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0288" w14:textId="2EF568BB" w:rsidR="00666CD6" w:rsidRPr="005238E2" w:rsidRDefault="00C14049">
      <w:pPr>
        <w:pStyle w:val="Titel"/>
        <w:rPr>
          <w:rFonts w:ascii="Helvetica" w:hAnsi="Helvetica" w:cstheme="majorHAnsi"/>
          <w:b/>
          <w:bCs/>
          <w:color w:val="365F91" w:themeColor="accent1" w:themeShade="BF"/>
          <w:sz w:val="48"/>
          <w:szCs w:val="48"/>
          <w:lang w:val="nl-NL"/>
        </w:rPr>
      </w:pPr>
      <w:r w:rsidRPr="005238E2">
        <w:rPr>
          <w:rFonts w:ascii="Helvetica" w:hAnsi="Helvetica" w:cstheme="majorHAnsi"/>
          <w:b/>
          <w:bCs/>
          <w:color w:val="365F91" w:themeColor="accent1" w:themeShade="BF"/>
          <w:sz w:val="48"/>
          <w:szCs w:val="48"/>
          <w:lang w:val="nl-NL"/>
        </w:rPr>
        <w:t>Jaarcontrole via thuismetingen</w:t>
      </w:r>
    </w:p>
    <w:p w14:paraId="2688C690" w14:textId="59F035B8" w:rsidR="00A84F54" w:rsidRPr="005238E2" w:rsidRDefault="00C14049">
      <w:pPr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Beste meneer/mevrouw,</w:t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Uw zorg gaat veranderen</w:t>
      </w:r>
      <w:r w:rsidR="00144BD1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.</w:t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br/>
        <w:t>Belangrijke inf</w:t>
      </w:r>
      <w:r w:rsidR="00C4156C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ormatie</w:t>
      </w:r>
      <w:r w:rsidR="009E76A1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 </w:t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van uw huisarts over </w:t>
      </w:r>
      <w:r w:rsidR="00A84F54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de </w:t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controle van </w:t>
      </w:r>
      <w:r w:rsidR="00A84F54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uw </w:t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bloeddruk</w:t>
      </w:r>
      <w:r w:rsidR="00A84F54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. L</w:t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ees deze brief </w:t>
      </w:r>
      <w:r w:rsidR="00A84F54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zorgvuldig en helemaal</w:t>
      </w:r>
      <w:r w:rsidR="00803D1B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 door.</w:t>
      </w:r>
    </w:p>
    <w:p w14:paraId="4DF34838" w14:textId="55F2A630" w:rsidR="001E7341" w:rsidRPr="005238E2" w:rsidRDefault="00C14049" w:rsidP="00803D1B">
      <w:pPr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 xml:space="preserve">Om uw zorg goed en efficiënt te blijven organiseren, stappen wij over op thuismetingen voor stabiele patiënten. </w:t>
      </w:r>
      <w:r w:rsidR="00374570" w:rsidRPr="005238E2">
        <w:rPr>
          <w:rFonts w:ascii="Helvetica" w:hAnsi="Helvetica" w:cstheme="majorHAnsi"/>
          <w:sz w:val="24"/>
          <w:szCs w:val="24"/>
          <w:lang w:val="nl-NL"/>
        </w:rPr>
        <w:t>Dit geldt dus ook voor u.</w:t>
      </w:r>
      <w:r w:rsidR="00FD7FC6" w:rsidRPr="005238E2">
        <w:rPr>
          <w:rFonts w:ascii="Helvetica" w:hAnsi="Helvetica" w:cstheme="majorHAnsi"/>
          <w:sz w:val="24"/>
          <w:szCs w:val="24"/>
          <w:lang w:val="nl-NL"/>
        </w:rPr>
        <w:t xml:space="preserve"> </w:t>
      </w:r>
      <w:r w:rsidRPr="005238E2">
        <w:rPr>
          <w:rFonts w:ascii="Helvetica" w:hAnsi="Helvetica" w:cstheme="majorHAnsi"/>
          <w:sz w:val="24"/>
          <w:szCs w:val="24"/>
          <w:lang w:val="nl-NL"/>
        </w:rPr>
        <w:t>Dit betekent dat u niet meer standaard jaarlijks naar de praktijk hoeft te komen voor controle bij de praktijkondersteuner.</w:t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  <w:t>In plaats daarvan meet u thuis zelf uw gezondheid, zoals uw bloeddruk</w:t>
      </w:r>
      <w:r w:rsidR="0034495E" w:rsidRPr="005238E2">
        <w:rPr>
          <w:rFonts w:ascii="Helvetica" w:hAnsi="Helvetica" w:cstheme="majorHAnsi"/>
          <w:sz w:val="24"/>
          <w:szCs w:val="24"/>
          <w:lang w:val="nl-NL"/>
        </w:rPr>
        <w:t>, hartslag en</w:t>
      </w:r>
      <w:r w:rsidR="00D150EF" w:rsidRPr="005238E2">
        <w:rPr>
          <w:rFonts w:ascii="Helvetica" w:hAnsi="Helvetica" w:cstheme="majorHAnsi"/>
          <w:sz w:val="24"/>
          <w:szCs w:val="24"/>
          <w:lang w:val="nl-NL"/>
        </w:rPr>
        <w:t xml:space="preserve"> gewicht. </w:t>
      </w:r>
      <w:r w:rsidRPr="005238E2">
        <w:rPr>
          <w:rFonts w:ascii="Helvetica" w:hAnsi="Helvetica" w:cstheme="majorHAnsi"/>
          <w:sz w:val="24"/>
          <w:szCs w:val="24"/>
          <w:lang w:val="nl-NL"/>
        </w:rPr>
        <w:t xml:space="preserve">Dit is betrouwbaar en geeft vaak zelfs een </w:t>
      </w:r>
      <w:r w:rsidR="00C40B57" w:rsidRPr="005238E2">
        <w:rPr>
          <w:rFonts w:ascii="Helvetica" w:hAnsi="Helvetica" w:cstheme="majorHAnsi"/>
          <w:sz w:val="24"/>
          <w:szCs w:val="24"/>
          <w:lang w:val="nl-NL"/>
        </w:rPr>
        <w:t xml:space="preserve">nog </w:t>
      </w:r>
      <w:r w:rsidRPr="005238E2">
        <w:rPr>
          <w:rFonts w:ascii="Helvetica" w:hAnsi="Helvetica" w:cstheme="majorHAnsi"/>
          <w:sz w:val="24"/>
          <w:szCs w:val="24"/>
          <w:lang w:val="nl-NL"/>
        </w:rPr>
        <w:t>beter beeld dan een meting op de praktijk.</w:t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="00047624" w:rsidRPr="005238E2">
        <w:rPr>
          <w:rFonts w:ascii="Helvetica" w:hAnsi="Helvetica" w:cstheme="majorHAnsi"/>
          <w:sz w:val="24"/>
          <w:szCs w:val="24"/>
          <w:lang w:val="nl-NL"/>
        </w:rPr>
        <w:t xml:space="preserve">Om uw bloeddruk en hartslag thuis te kunnen meten is het mogelijk om via de huisartsenpraktijk tijdelijk een meter te lenen. Ook kunt u zelf een bloeddrukmeter aanschaffen. Het is belangrijk om gebruik te maken van een bovenarm bloeddrukmeter en </w:t>
      </w:r>
      <w:r w:rsidR="00047624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geen</w:t>
      </w:r>
      <w:r w:rsidR="00047624" w:rsidRPr="005238E2">
        <w:rPr>
          <w:rFonts w:ascii="Helvetica" w:hAnsi="Helvetica" w:cstheme="majorHAnsi"/>
          <w:sz w:val="24"/>
          <w:szCs w:val="24"/>
          <w:lang w:val="nl-NL"/>
        </w:rPr>
        <w:t xml:space="preserve"> pols bloeddrukmeter, deze geeft geen betrouwbare uitslag.</w:t>
      </w:r>
      <w:r w:rsidR="00047624"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="00047624" w:rsidRPr="005238E2">
        <w:rPr>
          <w:rFonts w:ascii="Helvetica" w:hAnsi="Helvetica" w:cstheme="majorHAnsi"/>
          <w:sz w:val="24"/>
          <w:szCs w:val="24"/>
          <w:lang w:val="nl-NL"/>
        </w:rPr>
        <w:br/>
        <w:t xml:space="preserve">Bent u van plan een bloeddrukmeter aan te schaffen? Via deze link vindt u een lijst met betrouwbare meters die in Nederland te koop zijn. </w:t>
      </w:r>
      <w:r w:rsidR="00803D1B" w:rsidRPr="005238E2">
        <w:rPr>
          <w:rFonts w:ascii="Helvetica" w:hAnsi="Helvetica" w:cstheme="majorHAnsi"/>
          <w:sz w:val="24"/>
          <w:szCs w:val="24"/>
          <w:lang w:val="nl-NL"/>
        </w:rPr>
        <w:br/>
      </w:r>
      <w:hyperlink r:id="rId9" w:history="1">
        <w:r w:rsidR="00047624" w:rsidRPr="005238E2">
          <w:rPr>
            <w:rStyle w:val="Hyperlink"/>
            <w:rFonts w:ascii="Helvetica" w:hAnsi="Helvetica" w:cstheme="majorHAnsi"/>
            <w:sz w:val="24"/>
            <w:szCs w:val="24"/>
            <w:lang w:val="nl-NL"/>
          </w:rPr>
          <w:t>Betrouwbare bloeddrukmeter kopen | Hartstichting</w:t>
        </w:r>
      </w:hyperlink>
      <w:r w:rsidR="00803D1B"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  <w:t>Alle verdere uitleg en stap-voor-stap instructies vindt u op de volgende pagina.</w:t>
      </w:r>
    </w:p>
    <w:p w14:paraId="4F80328B" w14:textId="0F56F7CC" w:rsidR="001E7341" w:rsidRPr="005238E2" w:rsidRDefault="00803D1B">
      <w:pPr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="001E7341" w:rsidRPr="005238E2">
        <w:rPr>
          <w:rFonts w:ascii="Helvetica" w:hAnsi="Helvetica" w:cstheme="majorHAnsi"/>
          <w:sz w:val="24"/>
          <w:szCs w:val="24"/>
          <w:lang w:val="nl-NL"/>
        </w:rPr>
        <w:t xml:space="preserve">Thuismetingen zijn voortaan de standaard manier van controleren </w:t>
      </w:r>
      <w:r w:rsidR="00C40B57" w:rsidRPr="005238E2">
        <w:rPr>
          <w:rFonts w:ascii="Helvetica" w:hAnsi="Helvetica" w:cstheme="majorHAnsi"/>
          <w:sz w:val="24"/>
          <w:szCs w:val="24"/>
          <w:lang w:val="nl-NL"/>
        </w:rPr>
        <w:t xml:space="preserve">bij </w:t>
      </w:r>
      <w:r w:rsidR="001E7341" w:rsidRPr="005238E2">
        <w:rPr>
          <w:rFonts w:ascii="Helvetica" w:hAnsi="Helvetica" w:cstheme="majorHAnsi"/>
          <w:sz w:val="24"/>
          <w:szCs w:val="24"/>
          <w:lang w:val="nl-NL"/>
        </w:rPr>
        <w:t xml:space="preserve">stabiele patiënten. </w:t>
      </w:r>
      <w:r w:rsidR="006A299E" w:rsidRPr="005238E2">
        <w:rPr>
          <w:rFonts w:ascii="Helvetica" w:hAnsi="Helvetica" w:cstheme="majorHAnsi"/>
          <w:sz w:val="24"/>
          <w:szCs w:val="24"/>
          <w:lang w:val="nl-NL"/>
        </w:rPr>
        <w:t>Kunt u niet deelnemen aan deze manier van controleren of heeft u hier bezwaar tegen? Laat dit dan aan ons weten, zodat we samen kunnen bespreken welke vorm van zorg voor u het meest geschikt is.</w:t>
      </w:r>
    </w:p>
    <w:p w14:paraId="723484FF" w14:textId="77777777" w:rsidR="005238E2" w:rsidRDefault="005238E2" w:rsidP="00157C4E">
      <w:pPr>
        <w:rPr>
          <w:rFonts w:ascii="Helvetica" w:hAnsi="Helvetica" w:cstheme="majorHAnsi"/>
          <w:sz w:val="24"/>
          <w:szCs w:val="24"/>
          <w:lang w:val="nl-NL"/>
        </w:rPr>
      </w:pPr>
    </w:p>
    <w:p w14:paraId="40001B7D" w14:textId="6D265269" w:rsidR="00157C4E" w:rsidRPr="005238E2" w:rsidRDefault="00C14049" w:rsidP="00157C4E">
      <w:pPr>
        <w:rPr>
          <w:rFonts w:ascii="Helvetica" w:hAnsi="Helvetica" w:cstheme="majorHAnsi"/>
          <w:b/>
          <w:bCs/>
          <w:color w:val="17365D" w:themeColor="text2" w:themeShade="BF"/>
          <w:spacing w:val="5"/>
          <w:kern w:val="28"/>
          <w:sz w:val="48"/>
          <w:szCs w:val="48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Met vriendelijke groet,</w:t>
      </w:r>
      <w:r w:rsidRPr="005238E2">
        <w:rPr>
          <w:rFonts w:ascii="Helvetica" w:hAnsi="Helvetica" w:cstheme="majorHAnsi"/>
          <w:sz w:val="24"/>
          <w:szCs w:val="24"/>
          <w:lang w:val="nl-NL"/>
        </w:rPr>
        <w:br/>
        <w:t>Team Huisartsenpraktijk</w:t>
      </w:r>
      <w:r w:rsidR="008E1F42" w:rsidRPr="005238E2">
        <w:rPr>
          <w:rFonts w:ascii="Helvetica" w:hAnsi="Helvetica" w:cstheme="majorHAnsi"/>
          <w:sz w:val="24"/>
          <w:szCs w:val="24"/>
          <w:lang w:val="nl-NL"/>
        </w:rPr>
        <w:br/>
      </w:r>
    </w:p>
    <w:p w14:paraId="35771CE3" w14:textId="7B748E2D" w:rsidR="00666CD6" w:rsidRPr="005238E2" w:rsidRDefault="00C14049" w:rsidP="00157C4E">
      <w:pPr>
        <w:rPr>
          <w:rFonts w:ascii="Helvetica" w:hAnsi="Helvetica" w:cstheme="majorHAnsi"/>
          <w:b/>
          <w:bCs/>
          <w:color w:val="365F91" w:themeColor="accent1" w:themeShade="BF"/>
          <w:spacing w:val="5"/>
          <w:kern w:val="28"/>
          <w:sz w:val="48"/>
          <w:szCs w:val="48"/>
          <w:lang w:val="nl-NL"/>
        </w:rPr>
      </w:pPr>
      <w:r w:rsidRPr="005238E2">
        <w:rPr>
          <w:rFonts w:ascii="Helvetica" w:hAnsi="Helvetica" w:cstheme="majorHAnsi"/>
          <w:b/>
          <w:bCs/>
          <w:color w:val="365F91" w:themeColor="accent1" w:themeShade="BF"/>
          <w:spacing w:val="5"/>
          <w:kern w:val="28"/>
          <w:sz w:val="48"/>
          <w:szCs w:val="48"/>
          <w:lang w:val="nl-NL"/>
        </w:rPr>
        <w:lastRenderedPageBreak/>
        <w:t>Werkproces en instructies</w:t>
      </w:r>
      <w:r w:rsidR="00157C4E" w:rsidRPr="005238E2">
        <w:rPr>
          <w:rFonts w:ascii="Helvetica" w:hAnsi="Helvetica" w:cstheme="majorHAnsi"/>
          <w:b/>
          <w:bCs/>
          <w:color w:val="365F91" w:themeColor="accent1" w:themeShade="BF"/>
          <w:spacing w:val="5"/>
          <w:kern w:val="28"/>
          <w:sz w:val="48"/>
          <w:szCs w:val="48"/>
          <w:lang w:val="nl-NL"/>
        </w:rPr>
        <w:t xml:space="preserve"> </w:t>
      </w:r>
      <w:r w:rsidRPr="005238E2">
        <w:rPr>
          <w:rFonts w:ascii="Helvetica" w:hAnsi="Helvetica" w:cstheme="majorHAnsi"/>
          <w:b/>
          <w:bCs/>
          <w:color w:val="365F91" w:themeColor="accent1" w:themeShade="BF"/>
          <w:spacing w:val="5"/>
          <w:kern w:val="28"/>
          <w:sz w:val="48"/>
          <w:szCs w:val="48"/>
          <w:lang w:val="nl-NL"/>
        </w:rPr>
        <w:t>thuismetingen</w:t>
      </w:r>
    </w:p>
    <w:p w14:paraId="40E92838" w14:textId="77777777" w:rsidR="00C72CF0" w:rsidRPr="005238E2" w:rsidRDefault="00C72CF0" w:rsidP="00C72CF0">
      <w:pPr>
        <w:pStyle w:val="Lijstnummering"/>
        <w:numPr>
          <w:ilvl w:val="0"/>
          <w:numId w:val="0"/>
        </w:numPr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39F455AB" w14:textId="3A43B96F" w:rsidR="00666CD6" w:rsidRPr="005238E2" w:rsidRDefault="00C14049" w:rsidP="00594A56">
      <w:pPr>
        <w:pStyle w:val="Lijstnummering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 xml:space="preserve">U ontvangt jaarlijks een oproep </w:t>
      </w:r>
    </w:p>
    <w:p w14:paraId="6D876419" w14:textId="3582B941" w:rsidR="00666CD6" w:rsidRPr="005238E2" w:rsidRDefault="00C14049">
      <w:pPr>
        <w:pStyle w:val="Lijstnummering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U gaat naar het lab voor bloed</w:t>
      </w:r>
      <w:r w:rsidR="0034495E" w:rsidRPr="005238E2">
        <w:rPr>
          <w:rFonts w:ascii="Helvetica" w:hAnsi="Helvetica" w:cstheme="majorHAnsi"/>
          <w:sz w:val="24"/>
          <w:szCs w:val="24"/>
          <w:lang w:val="nl-NL"/>
        </w:rPr>
        <w:t xml:space="preserve"> en urine</w:t>
      </w:r>
      <w:r w:rsidRPr="005238E2">
        <w:rPr>
          <w:rFonts w:ascii="Helvetica" w:hAnsi="Helvetica" w:cstheme="majorHAnsi"/>
          <w:sz w:val="24"/>
          <w:szCs w:val="24"/>
          <w:lang w:val="nl-NL"/>
        </w:rPr>
        <w:t xml:space="preserve">onderzoek </w:t>
      </w:r>
    </w:p>
    <w:p w14:paraId="7E181142" w14:textId="4FAD6B6E" w:rsidR="00666CD6" w:rsidRPr="005238E2" w:rsidRDefault="7592A65D" w:rsidP="20F5AB1B">
      <w:pPr>
        <w:pStyle w:val="Lijstnummering"/>
        <w:rPr>
          <w:rFonts w:ascii="Helvetica" w:hAnsi="Helvetica" w:cstheme="majorBidi"/>
          <w:sz w:val="24"/>
          <w:szCs w:val="24"/>
          <w:lang w:val="nl-NL"/>
        </w:rPr>
      </w:pPr>
      <w:r w:rsidRPr="005238E2">
        <w:rPr>
          <w:rFonts w:ascii="Helvetica" w:hAnsi="Helvetica" w:cstheme="majorBidi"/>
          <w:sz w:val="24"/>
          <w:szCs w:val="24"/>
          <w:lang w:val="nl-NL"/>
        </w:rPr>
        <w:t xml:space="preserve">U meet thuis uw </w:t>
      </w:r>
      <w:r w:rsidR="489E0200" w:rsidRPr="005238E2">
        <w:rPr>
          <w:rFonts w:ascii="Helvetica" w:hAnsi="Helvetica" w:cstheme="majorBidi"/>
          <w:sz w:val="24"/>
          <w:szCs w:val="24"/>
          <w:lang w:val="nl-NL"/>
        </w:rPr>
        <w:t>bloeddruk, hartslag en ge</w:t>
      </w:r>
      <w:r w:rsidR="489E0200" w:rsidRPr="005238E2">
        <w:rPr>
          <w:rFonts w:ascii="Helvetica" w:hAnsi="Helvetica" w:cstheme="majorHAnsi"/>
          <w:sz w:val="24"/>
          <w:szCs w:val="24"/>
          <w:lang w:val="nl-NL"/>
        </w:rPr>
        <w:t>wich</w:t>
      </w:r>
      <w:r w:rsidR="00355B77" w:rsidRPr="005238E2">
        <w:rPr>
          <w:rFonts w:ascii="Helvetica" w:hAnsi="Helvetica" w:cstheme="majorHAnsi"/>
          <w:sz w:val="24"/>
          <w:szCs w:val="24"/>
          <w:lang w:val="nl-NL"/>
        </w:rPr>
        <w:t>t</w:t>
      </w:r>
      <w:r w:rsidR="00CC7BAB" w:rsidRPr="005238E2">
        <w:rPr>
          <w:rFonts w:ascii="Helvetica" w:hAnsi="Helvetica" w:cstheme="majorHAnsi"/>
          <w:sz w:val="24"/>
          <w:szCs w:val="24"/>
          <w:lang w:val="nl-NL"/>
        </w:rPr>
        <w:t xml:space="preserve"> op de weegschaal </w:t>
      </w:r>
    </w:p>
    <w:p w14:paraId="7C5B0CAE" w14:textId="77777777" w:rsidR="00666CD6" w:rsidRPr="005238E2" w:rsidRDefault="00C14049">
      <w:pPr>
        <w:pStyle w:val="Lijstnummering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U voert uw metingen in via het portaal</w:t>
      </w:r>
    </w:p>
    <w:p w14:paraId="4C026B38" w14:textId="77777777" w:rsidR="00666CD6" w:rsidRPr="005238E2" w:rsidRDefault="00C14049">
      <w:pPr>
        <w:pStyle w:val="Lijstnummering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U ontvangt bericht met de beoordeling</w:t>
      </w:r>
    </w:p>
    <w:p w14:paraId="13D80E80" w14:textId="728DAA6D" w:rsidR="00666CD6" w:rsidRPr="005238E2" w:rsidRDefault="00C14049">
      <w:pPr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b/>
          <w:sz w:val="24"/>
          <w:szCs w:val="24"/>
          <w:lang w:val="nl-NL"/>
        </w:rPr>
        <w:br/>
        <w:t>Wat moet u zelf invoeren:</w:t>
      </w:r>
    </w:p>
    <w:p w14:paraId="3B371735" w14:textId="4B90507A" w:rsidR="00666CD6" w:rsidRPr="005238E2" w:rsidRDefault="00C14049" w:rsidP="00C72CF0">
      <w:pPr>
        <w:pStyle w:val="Lijstopsomteken"/>
        <w:rPr>
          <w:rFonts w:ascii="Helvetica" w:hAnsi="Helvetica" w:cstheme="majorHAnsi"/>
          <w:sz w:val="24"/>
          <w:szCs w:val="24"/>
        </w:rPr>
      </w:pPr>
      <w:proofErr w:type="spellStart"/>
      <w:r w:rsidRPr="005238E2">
        <w:rPr>
          <w:rFonts w:ascii="Helvetica" w:hAnsi="Helvetica" w:cstheme="majorHAnsi"/>
          <w:sz w:val="24"/>
          <w:szCs w:val="24"/>
        </w:rPr>
        <w:t>Bloeddruk</w:t>
      </w:r>
      <w:proofErr w:type="spellEnd"/>
    </w:p>
    <w:p w14:paraId="4B821DC7" w14:textId="4A733E55" w:rsidR="00666CD6" w:rsidRPr="005238E2" w:rsidRDefault="00C72CF0" w:rsidP="00C72CF0">
      <w:pPr>
        <w:pStyle w:val="Lijstopsomteken"/>
        <w:rPr>
          <w:rFonts w:ascii="Helvetica" w:hAnsi="Helvetica" w:cstheme="majorHAnsi"/>
          <w:sz w:val="24"/>
          <w:szCs w:val="24"/>
        </w:rPr>
      </w:pPr>
      <w:proofErr w:type="spellStart"/>
      <w:r w:rsidRPr="005238E2">
        <w:rPr>
          <w:rFonts w:ascii="Helvetica" w:hAnsi="Helvetica" w:cstheme="majorHAnsi"/>
          <w:sz w:val="24"/>
          <w:szCs w:val="24"/>
        </w:rPr>
        <w:t>Hartslag</w:t>
      </w:r>
      <w:proofErr w:type="spellEnd"/>
    </w:p>
    <w:p w14:paraId="65F21546" w14:textId="75EC5E8F" w:rsidR="00CC1CC0" w:rsidRPr="005238E2" w:rsidRDefault="00C72CF0" w:rsidP="00801F5F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Gewicht</w:t>
      </w:r>
      <w:r w:rsidR="00CC1CC0" w:rsidRPr="005238E2">
        <w:rPr>
          <w:rFonts w:ascii="Helvetica" w:hAnsi="Helvetica" w:cstheme="majorHAnsi"/>
          <w:sz w:val="24"/>
          <w:szCs w:val="24"/>
          <w:lang w:val="nl-NL"/>
        </w:rPr>
        <w:t xml:space="preserve"> </w:t>
      </w:r>
      <w:r w:rsidR="006A5439" w:rsidRPr="005238E2">
        <w:rPr>
          <w:rFonts w:ascii="Helvetica" w:hAnsi="Helvetica" w:cstheme="majorHAnsi"/>
          <w:sz w:val="24"/>
          <w:szCs w:val="24"/>
          <w:lang w:val="nl-NL"/>
        </w:rPr>
        <w:t>(op u weegschaal thuis als u deze heeft</w:t>
      </w:r>
      <w:r w:rsidR="00801F5F" w:rsidRPr="005238E2">
        <w:rPr>
          <w:rFonts w:ascii="Helvetica" w:hAnsi="Helvetica" w:cstheme="majorHAnsi"/>
          <w:sz w:val="24"/>
          <w:szCs w:val="24"/>
          <w:lang w:val="nl-NL"/>
        </w:rPr>
        <w:t>, Gewicht kunt u op ieder tijdstip van de dag meten)</w:t>
      </w:r>
    </w:p>
    <w:p w14:paraId="59BD26BF" w14:textId="7F9B53EF" w:rsidR="00666CD6" w:rsidRPr="005238E2" w:rsidRDefault="00C14049" w:rsidP="20F5AB1B">
      <w:pPr>
        <w:rPr>
          <w:rFonts w:ascii="Helvetica" w:hAnsi="Helvetica" w:cstheme="majorHAnsi"/>
          <w:b/>
          <w:bCs/>
          <w:sz w:val="24"/>
          <w:szCs w:val="24"/>
          <w:lang w:val="nl-NL"/>
        </w:rPr>
      </w:pPr>
      <w:r w:rsidRPr="005238E2">
        <w:rPr>
          <w:rFonts w:ascii="Helvetica" w:hAnsi="Helvetica"/>
          <w:lang w:val="nl-NL"/>
        </w:rPr>
        <w:br/>
      </w:r>
      <w:r w:rsidR="7592A65D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Zo meet u uw</w:t>
      </w:r>
      <w:r w:rsidR="00B42873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 xml:space="preserve"> bloeddruk </w:t>
      </w:r>
      <w:r w:rsidR="001607A0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en hartslag</w:t>
      </w:r>
      <w:r w:rsidR="7592A65D"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:</w:t>
      </w:r>
    </w:p>
    <w:p w14:paraId="152BF391" w14:textId="4D9959F3" w:rsidR="00666CD6" w:rsidRPr="005238E2" w:rsidRDefault="7592A65D" w:rsidP="00594A56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Gebruik een bovenarm</w:t>
      </w:r>
      <w:r w:rsidR="36C2A894" w:rsidRPr="005238E2">
        <w:rPr>
          <w:rFonts w:ascii="Helvetica" w:hAnsi="Helvetica" w:cstheme="majorHAnsi"/>
          <w:sz w:val="24"/>
          <w:szCs w:val="24"/>
          <w:lang w:val="nl-NL"/>
        </w:rPr>
        <w:t xml:space="preserve"> </w:t>
      </w:r>
      <w:r w:rsidRPr="005238E2">
        <w:rPr>
          <w:rFonts w:ascii="Helvetica" w:hAnsi="Helvetica" w:cstheme="majorHAnsi"/>
          <w:sz w:val="24"/>
          <w:szCs w:val="24"/>
          <w:lang w:val="nl-NL"/>
        </w:rPr>
        <w:t>bloeddrukmeter</w:t>
      </w:r>
      <w:r w:rsidR="00302F06" w:rsidRPr="005238E2">
        <w:rPr>
          <w:rFonts w:ascii="Helvetica" w:hAnsi="Helvetica" w:cstheme="majorHAnsi"/>
          <w:sz w:val="24"/>
          <w:szCs w:val="24"/>
          <w:lang w:val="nl-NL"/>
        </w:rPr>
        <w:t xml:space="preserve">, deze meet automatisch </w:t>
      </w:r>
      <w:r w:rsidR="00BF28AB" w:rsidRPr="005238E2">
        <w:rPr>
          <w:rFonts w:ascii="Helvetica" w:hAnsi="Helvetica" w:cstheme="majorHAnsi"/>
          <w:sz w:val="24"/>
          <w:szCs w:val="24"/>
          <w:lang w:val="nl-NL"/>
        </w:rPr>
        <w:t xml:space="preserve">ook </w:t>
      </w:r>
      <w:r w:rsidR="00302F06" w:rsidRPr="005238E2">
        <w:rPr>
          <w:rFonts w:ascii="Helvetica" w:hAnsi="Helvetica" w:cstheme="majorHAnsi"/>
          <w:sz w:val="24"/>
          <w:szCs w:val="24"/>
          <w:lang w:val="nl-NL"/>
        </w:rPr>
        <w:t>uw hartslag</w:t>
      </w:r>
    </w:p>
    <w:p w14:paraId="6FB09DF8" w14:textId="76D03622" w:rsidR="0034495E" w:rsidRPr="005238E2" w:rsidRDefault="489E0200" w:rsidP="0034495E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Meet 3 keer uw bloeddruk</w:t>
      </w:r>
    </w:p>
    <w:p w14:paraId="56F4EF72" w14:textId="673C342F" w:rsidR="00666CD6" w:rsidRPr="005238E2" w:rsidRDefault="7592A65D" w:rsidP="20F5AB1B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 xml:space="preserve">Gebruik het gemiddelde van </w:t>
      </w:r>
      <w:r w:rsidR="489E0200" w:rsidRPr="005238E2">
        <w:rPr>
          <w:rFonts w:ascii="Helvetica" w:hAnsi="Helvetica" w:cstheme="majorHAnsi"/>
          <w:sz w:val="24"/>
          <w:szCs w:val="24"/>
          <w:lang w:val="nl-NL"/>
        </w:rPr>
        <w:t>de laatste 2</w:t>
      </w:r>
      <w:r w:rsidR="00DF76C6" w:rsidRPr="005238E2">
        <w:rPr>
          <w:rFonts w:ascii="Helvetica" w:hAnsi="Helvetica" w:cstheme="majorHAnsi"/>
          <w:sz w:val="24"/>
          <w:szCs w:val="24"/>
          <w:lang w:val="nl-NL"/>
        </w:rPr>
        <w:t xml:space="preserve"> bloeddruk</w:t>
      </w:r>
      <w:r w:rsidRPr="005238E2">
        <w:rPr>
          <w:rFonts w:ascii="Helvetica" w:hAnsi="Helvetica" w:cstheme="majorHAnsi"/>
          <w:sz w:val="24"/>
          <w:szCs w:val="24"/>
          <w:lang w:val="nl-NL"/>
        </w:rPr>
        <w:t>metingen</w:t>
      </w:r>
      <w:r w:rsidR="001607A0" w:rsidRPr="005238E2">
        <w:rPr>
          <w:rFonts w:ascii="Helvetica" w:hAnsi="Helvetica" w:cstheme="majorHAnsi"/>
          <w:sz w:val="24"/>
          <w:szCs w:val="24"/>
          <w:lang w:val="nl-NL"/>
        </w:rPr>
        <w:t xml:space="preserve"> en lees uw hartslag af</w:t>
      </w:r>
      <w:r w:rsidR="00801F5F" w:rsidRPr="005238E2">
        <w:rPr>
          <w:rFonts w:ascii="Helvetica" w:hAnsi="Helvetica" w:cstheme="majorHAnsi"/>
          <w:sz w:val="24"/>
          <w:szCs w:val="24"/>
          <w:lang w:val="nl-NL"/>
        </w:rPr>
        <w:t xml:space="preserve">. </w:t>
      </w:r>
      <w:r w:rsidR="002A6813" w:rsidRPr="005238E2">
        <w:rPr>
          <w:rFonts w:ascii="Helvetica" w:hAnsi="Helvetica" w:cstheme="majorHAnsi"/>
          <w:sz w:val="24"/>
          <w:szCs w:val="24"/>
          <w:lang w:val="nl-NL"/>
        </w:rPr>
        <w:t>Het gemiddelde is de laatste 2 bloeddrukmetingen</w:t>
      </w:r>
      <w:r w:rsidR="008A1B34" w:rsidRPr="005238E2">
        <w:rPr>
          <w:rFonts w:ascii="Helvetica" w:hAnsi="Helvetica" w:cstheme="majorHAnsi"/>
          <w:sz w:val="24"/>
          <w:szCs w:val="24"/>
          <w:lang w:val="nl-NL"/>
        </w:rPr>
        <w:t xml:space="preserve"> optellen en</w:t>
      </w:r>
      <w:r w:rsidR="002A6813" w:rsidRPr="005238E2">
        <w:rPr>
          <w:rFonts w:ascii="Helvetica" w:hAnsi="Helvetica" w:cstheme="majorHAnsi"/>
          <w:sz w:val="24"/>
          <w:szCs w:val="24"/>
          <w:lang w:val="nl-NL"/>
        </w:rPr>
        <w:t xml:space="preserve"> delen door 2</w:t>
      </w:r>
      <w:r w:rsidR="007F35A9" w:rsidRPr="005238E2">
        <w:rPr>
          <w:rFonts w:ascii="Helvetica" w:hAnsi="Helvetica" w:cstheme="majorHAnsi"/>
          <w:sz w:val="24"/>
          <w:szCs w:val="24"/>
          <w:lang w:val="nl-NL"/>
        </w:rPr>
        <w:t>.</w:t>
      </w:r>
    </w:p>
    <w:p w14:paraId="2E5393DE" w14:textId="4A90619E" w:rsidR="0034495E" w:rsidRPr="005238E2" w:rsidRDefault="001D49E7" w:rsidP="20F5AB1B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G</w:t>
      </w:r>
      <w:r w:rsidR="489E0200" w:rsidRPr="005238E2">
        <w:rPr>
          <w:rFonts w:ascii="Helvetica" w:hAnsi="Helvetica" w:cstheme="majorHAnsi"/>
          <w:sz w:val="24"/>
          <w:szCs w:val="24"/>
          <w:lang w:val="nl-NL"/>
        </w:rPr>
        <w:t>eef deze meting</w:t>
      </w:r>
      <w:r w:rsidRPr="005238E2">
        <w:rPr>
          <w:rFonts w:ascii="Helvetica" w:hAnsi="Helvetica" w:cstheme="majorHAnsi"/>
          <w:sz w:val="24"/>
          <w:szCs w:val="24"/>
          <w:lang w:val="nl-NL"/>
        </w:rPr>
        <w:t>en</w:t>
      </w:r>
      <w:r w:rsidR="489E0200" w:rsidRPr="005238E2">
        <w:rPr>
          <w:rFonts w:ascii="Helvetica" w:hAnsi="Helvetica" w:cstheme="majorHAnsi"/>
          <w:sz w:val="24"/>
          <w:szCs w:val="24"/>
          <w:lang w:val="nl-NL"/>
        </w:rPr>
        <w:t xml:space="preserve"> door via het portaal</w:t>
      </w:r>
    </w:p>
    <w:p w14:paraId="0D92BB10" w14:textId="77777777" w:rsidR="00666CD6" w:rsidRPr="005238E2" w:rsidRDefault="00C14049">
      <w:pPr>
        <w:rPr>
          <w:rFonts w:ascii="Helvetica" w:hAnsi="Helvetica" w:cstheme="majorHAnsi"/>
          <w:b/>
          <w:bCs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br/>
      </w:r>
      <w:r w:rsidRPr="005238E2">
        <w:rPr>
          <w:rFonts w:ascii="Helvetica" w:hAnsi="Helvetica" w:cstheme="majorHAnsi"/>
          <w:b/>
          <w:bCs/>
          <w:sz w:val="24"/>
          <w:szCs w:val="24"/>
          <w:lang w:val="nl-NL"/>
        </w:rPr>
        <w:t>Betrouwbaar meten:</w:t>
      </w:r>
    </w:p>
    <w:p w14:paraId="511F15B3" w14:textId="77777777" w:rsidR="00666CD6" w:rsidRPr="005238E2" w:rsidRDefault="00C14049">
      <w:pPr>
        <w:pStyle w:val="Lijstopsomteken"/>
        <w:rPr>
          <w:rFonts w:ascii="Helvetica" w:hAnsi="Helvetica" w:cstheme="majorHAnsi"/>
          <w:sz w:val="24"/>
          <w:szCs w:val="24"/>
        </w:rPr>
      </w:pPr>
      <w:r w:rsidRPr="005238E2">
        <w:rPr>
          <w:rFonts w:ascii="Helvetica" w:hAnsi="Helvetica" w:cstheme="majorHAnsi"/>
          <w:sz w:val="24"/>
          <w:szCs w:val="24"/>
        </w:rPr>
        <w:t xml:space="preserve">Rust 5 </w:t>
      </w:r>
      <w:proofErr w:type="spellStart"/>
      <w:r w:rsidRPr="005238E2">
        <w:rPr>
          <w:rFonts w:ascii="Helvetica" w:hAnsi="Helvetica" w:cstheme="majorHAnsi"/>
          <w:sz w:val="24"/>
          <w:szCs w:val="24"/>
        </w:rPr>
        <w:t>minuten</w:t>
      </w:r>
      <w:proofErr w:type="spellEnd"/>
      <w:r w:rsidRPr="005238E2">
        <w:rPr>
          <w:rFonts w:ascii="Helvetica" w:hAnsi="Helvetica" w:cstheme="majorHAnsi"/>
          <w:sz w:val="24"/>
          <w:szCs w:val="24"/>
        </w:rPr>
        <w:t xml:space="preserve"> </w:t>
      </w:r>
      <w:proofErr w:type="spellStart"/>
      <w:r w:rsidRPr="005238E2">
        <w:rPr>
          <w:rFonts w:ascii="Helvetica" w:hAnsi="Helvetica" w:cstheme="majorHAnsi"/>
          <w:sz w:val="24"/>
          <w:szCs w:val="24"/>
        </w:rPr>
        <w:t>voordat</w:t>
      </w:r>
      <w:proofErr w:type="spellEnd"/>
      <w:r w:rsidRPr="005238E2">
        <w:rPr>
          <w:rFonts w:ascii="Helvetica" w:hAnsi="Helvetica" w:cstheme="majorHAnsi"/>
          <w:sz w:val="24"/>
          <w:szCs w:val="24"/>
        </w:rPr>
        <w:t xml:space="preserve"> u meet</w:t>
      </w:r>
    </w:p>
    <w:p w14:paraId="30905968" w14:textId="77777777" w:rsidR="00666CD6" w:rsidRPr="005238E2" w:rsidRDefault="00C14049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Meet niet direct na koffie, roken of inspanning</w:t>
      </w:r>
    </w:p>
    <w:p w14:paraId="2CC2BB68" w14:textId="77777777" w:rsidR="00666CD6" w:rsidRPr="005238E2" w:rsidRDefault="00C14049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Zit rechtop met voeten op de grond</w:t>
      </w:r>
    </w:p>
    <w:p w14:paraId="459C4957" w14:textId="0DB0FAF1" w:rsidR="00666CD6" w:rsidRPr="005238E2" w:rsidRDefault="00C14049">
      <w:pPr>
        <w:pStyle w:val="Lijstopsomteken"/>
        <w:rPr>
          <w:rFonts w:ascii="Helvetica" w:hAnsi="Helvetica" w:cstheme="majorHAnsi"/>
          <w:sz w:val="24"/>
          <w:szCs w:val="24"/>
        </w:rPr>
      </w:pPr>
      <w:r w:rsidRPr="005238E2">
        <w:rPr>
          <w:rFonts w:ascii="Helvetica" w:hAnsi="Helvetica" w:cstheme="majorHAnsi"/>
          <w:sz w:val="24"/>
          <w:szCs w:val="24"/>
        </w:rPr>
        <w:t>Arm op hart</w:t>
      </w:r>
      <w:r w:rsidR="00372ACB" w:rsidRPr="005238E2">
        <w:rPr>
          <w:rFonts w:ascii="Helvetica" w:hAnsi="Helvetica" w:cstheme="majorHAnsi"/>
          <w:sz w:val="24"/>
          <w:szCs w:val="24"/>
        </w:rPr>
        <w:t xml:space="preserve"> </w:t>
      </w:r>
      <w:proofErr w:type="spellStart"/>
      <w:r w:rsidRPr="005238E2">
        <w:rPr>
          <w:rFonts w:ascii="Helvetica" w:hAnsi="Helvetica" w:cstheme="majorHAnsi"/>
          <w:sz w:val="24"/>
          <w:szCs w:val="24"/>
        </w:rPr>
        <w:t>hoogte</w:t>
      </w:r>
      <w:proofErr w:type="spellEnd"/>
    </w:p>
    <w:p w14:paraId="119AF9AB" w14:textId="2E4570E0" w:rsidR="00E50693" w:rsidRPr="005238E2" w:rsidRDefault="00C14049" w:rsidP="00C72CF0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Niet praten tijdens het meten</w:t>
      </w:r>
      <w:r w:rsidRPr="005238E2">
        <w:rPr>
          <w:rFonts w:ascii="Helvetica" w:hAnsi="Helvetica"/>
          <w:lang w:val="nl-NL"/>
        </w:rPr>
        <w:br/>
      </w:r>
    </w:p>
    <w:p w14:paraId="1B610D1A" w14:textId="77777777" w:rsidR="00786165" w:rsidRDefault="00786165">
      <w:pPr>
        <w:rPr>
          <w:rFonts w:ascii="Helvetica" w:hAnsi="Helvetica" w:cstheme="majorBidi"/>
          <w:sz w:val="24"/>
          <w:szCs w:val="24"/>
          <w:lang w:val="nl-NL"/>
        </w:rPr>
      </w:pPr>
    </w:p>
    <w:p w14:paraId="4CF9C1C4" w14:textId="2A6FBAE1" w:rsidR="00666CD6" w:rsidRPr="005238E2" w:rsidRDefault="00C14049">
      <w:pPr>
        <w:rPr>
          <w:rFonts w:ascii="Helvetica" w:hAnsi="Helvetica" w:cstheme="majorBidi"/>
          <w:sz w:val="24"/>
          <w:szCs w:val="24"/>
          <w:lang w:val="nl-NL"/>
        </w:rPr>
      </w:pPr>
      <w:r w:rsidRPr="005238E2">
        <w:rPr>
          <w:rFonts w:ascii="Helvetica" w:hAnsi="Helvetica" w:cstheme="majorBidi"/>
          <w:sz w:val="24"/>
          <w:szCs w:val="24"/>
          <w:lang w:val="nl-NL"/>
        </w:rPr>
        <w:lastRenderedPageBreak/>
        <w:t>Wanneer</w:t>
      </w:r>
      <w:r w:rsidR="00355B77" w:rsidRPr="005238E2">
        <w:rPr>
          <w:rFonts w:ascii="Helvetica" w:hAnsi="Helvetica" w:cstheme="majorBidi"/>
          <w:sz w:val="24"/>
          <w:szCs w:val="24"/>
          <w:lang w:val="nl-NL"/>
        </w:rPr>
        <w:t xml:space="preserve"> neemt u contact op met de praktijk</w:t>
      </w:r>
      <w:r w:rsidR="00E50693" w:rsidRPr="005238E2">
        <w:rPr>
          <w:rFonts w:ascii="Helvetica" w:hAnsi="Helvetica" w:cstheme="majorBidi"/>
          <w:sz w:val="24"/>
          <w:szCs w:val="24"/>
          <w:lang w:val="nl-NL"/>
        </w:rPr>
        <w:t>?</w:t>
      </w:r>
      <w:r w:rsidRPr="005238E2">
        <w:rPr>
          <w:rFonts w:ascii="Helvetica" w:hAnsi="Helvetica" w:cstheme="majorBidi"/>
          <w:sz w:val="24"/>
          <w:szCs w:val="24"/>
          <w:lang w:val="nl-NL"/>
        </w:rPr>
        <w:t xml:space="preserve"> </w:t>
      </w:r>
    </w:p>
    <w:p w14:paraId="4F87FB31" w14:textId="4606801A" w:rsidR="00047624" w:rsidRPr="005238E2" w:rsidRDefault="00C14049" w:rsidP="00047624">
      <w:pPr>
        <w:pStyle w:val="Lijstopsomteken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Bij een bovendruk van 180 mmHg of hoger</w:t>
      </w:r>
    </w:p>
    <w:p w14:paraId="783310AF" w14:textId="77777777" w:rsidR="00047624" w:rsidRPr="005238E2" w:rsidRDefault="00047624" w:rsidP="00803D1B">
      <w:pPr>
        <w:pStyle w:val="Lijstopsomteken"/>
        <w:numPr>
          <w:ilvl w:val="0"/>
          <w:numId w:val="0"/>
        </w:numPr>
        <w:rPr>
          <w:rFonts w:ascii="Helvetica" w:hAnsi="Helvetica" w:cstheme="majorHAnsi"/>
          <w:sz w:val="24"/>
          <w:szCs w:val="24"/>
          <w:lang w:val="nl-NL"/>
        </w:rPr>
      </w:pPr>
    </w:p>
    <w:p w14:paraId="28BDA8A3" w14:textId="2F1EEAB9" w:rsidR="000D6DC5" w:rsidRPr="005238E2" w:rsidRDefault="00047624" w:rsidP="0034495E">
      <w:pPr>
        <w:pStyle w:val="Lijstopsomteken"/>
        <w:numPr>
          <w:ilvl w:val="0"/>
          <w:numId w:val="0"/>
        </w:numPr>
        <w:ind w:left="360" w:hanging="360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Heeft u klachten</w:t>
      </w:r>
      <w:r w:rsidR="000D6DC5" w:rsidRPr="005238E2">
        <w:rPr>
          <w:rFonts w:ascii="Helvetica" w:hAnsi="Helvetica" w:cstheme="majorHAnsi"/>
          <w:sz w:val="24"/>
          <w:szCs w:val="24"/>
          <w:lang w:val="nl-NL"/>
        </w:rPr>
        <w:t xml:space="preserve">, </w:t>
      </w:r>
      <w:r w:rsidRPr="005238E2">
        <w:rPr>
          <w:rFonts w:ascii="Helvetica" w:hAnsi="Helvetica" w:cstheme="majorHAnsi"/>
          <w:sz w:val="24"/>
          <w:szCs w:val="24"/>
          <w:lang w:val="nl-NL"/>
        </w:rPr>
        <w:t>maakt u zich zorgen</w:t>
      </w:r>
      <w:r w:rsidR="00D90756" w:rsidRPr="005238E2">
        <w:rPr>
          <w:rFonts w:ascii="Helvetica" w:hAnsi="Helvetica" w:cstheme="majorHAnsi"/>
          <w:sz w:val="24"/>
          <w:szCs w:val="24"/>
          <w:lang w:val="nl-NL"/>
        </w:rPr>
        <w:t xml:space="preserve"> of h</w:t>
      </w:r>
      <w:r w:rsidR="007B6814" w:rsidRPr="005238E2">
        <w:rPr>
          <w:rFonts w:ascii="Helvetica" w:hAnsi="Helvetica" w:cstheme="majorHAnsi"/>
          <w:sz w:val="24"/>
          <w:szCs w:val="24"/>
          <w:lang w:val="nl-NL"/>
        </w:rPr>
        <w:t>eeft u vragen</w:t>
      </w:r>
      <w:r w:rsidRPr="005238E2">
        <w:rPr>
          <w:rFonts w:ascii="Helvetica" w:hAnsi="Helvetica" w:cstheme="majorHAnsi"/>
          <w:sz w:val="24"/>
          <w:szCs w:val="24"/>
          <w:lang w:val="nl-NL"/>
        </w:rPr>
        <w:t>? Neem dan contact op</w:t>
      </w:r>
    </w:p>
    <w:p w14:paraId="4BB14118" w14:textId="58FE2426" w:rsidR="00047624" w:rsidRPr="005238E2" w:rsidRDefault="00047624" w:rsidP="0034495E">
      <w:pPr>
        <w:pStyle w:val="Lijstopsomteken"/>
        <w:numPr>
          <w:ilvl w:val="0"/>
          <w:numId w:val="0"/>
        </w:numPr>
        <w:ind w:left="360" w:hanging="360"/>
        <w:rPr>
          <w:rFonts w:ascii="Helvetica" w:hAnsi="Helvetica" w:cstheme="majorHAnsi"/>
          <w:sz w:val="24"/>
          <w:szCs w:val="24"/>
          <w:lang w:val="nl-NL"/>
        </w:rPr>
      </w:pPr>
      <w:r w:rsidRPr="005238E2">
        <w:rPr>
          <w:rFonts w:ascii="Helvetica" w:hAnsi="Helvetica" w:cstheme="majorHAnsi"/>
          <w:sz w:val="24"/>
          <w:szCs w:val="24"/>
          <w:lang w:val="nl-NL"/>
        </w:rPr>
        <w:t>met de praktijk.</w:t>
      </w:r>
    </w:p>
    <w:p w14:paraId="37EE9317" w14:textId="568DA029" w:rsidR="00FE6D3B" w:rsidRPr="005238E2" w:rsidRDefault="005238E2" w:rsidP="005238E2">
      <w:pPr>
        <w:rPr>
          <w:rFonts w:ascii="Helvetica" w:hAnsi="Helvetica" w:cstheme="majorHAnsi"/>
          <w:color w:val="365F91" w:themeColor="accent1" w:themeShade="BF"/>
          <w:sz w:val="48"/>
          <w:szCs w:val="48"/>
          <w:lang w:val="nl-NL"/>
        </w:rPr>
      </w:pPr>
      <w:r>
        <w:rPr>
          <w:rFonts w:ascii="Helvetica" w:hAnsi="Helvetica" w:cstheme="majorHAnsi"/>
          <w:color w:val="365F91" w:themeColor="accent1" w:themeShade="BF"/>
          <w:sz w:val="48"/>
          <w:szCs w:val="48"/>
          <w:lang w:val="nl-NL"/>
        </w:rPr>
        <w:br w:type="page"/>
      </w:r>
    </w:p>
    <w:p w14:paraId="0768EEED" w14:textId="77777777" w:rsidR="005238E2" w:rsidRPr="000B1AFA" w:rsidRDefault="005238E2" w:rsidP="005238E2">
      <w:pPr>
        <w:pStyle w:val="Kop2"/>
        <w:rPr>
          <w:rFonts w:ascii="Helvetica" w:hAnsi="Helvetica" w:cstheme="majorHAnsi"/>
          <w:b w:val="0"/>
          <w:bCs w:val="0"/>
          <w:color w:val="3071C3" w:themeColor="text2" w:themeTint="BF"/>
          <w:sz w:val="24"/>
          <w:szCs w:val="24"/>
          <w:lang w:val="nl-NL"/>
        </w:rPr>
      </w:pPr>
      <w:r w:rsidRPr="005238E2">
        <w:rPr>
          <w:rFonts w:ascii="Helvetica" w:hAnsi="Helvetica" w:cstheme="majorHAnsi"/>
          <w:color w:val="365F91" w:themeColor="accent1" w:themeShade="BF"/>
          <w:sz w:val="48"/>
          <w:szCs w:val="48"/>
          <w:lang w:val="nl-NL"/>
        </w:rPr>
        <w:lastRenderedPageBreak/>
        <w:t>Instructie zelfmeting invoeren in Uw Zorg Online</w:t>
      </w:r>
      <w:r>
        <w:rPr>
          <w:rFonts w:ascii="Helvetica" w:hAnsi="Helvetica" w:cstheme="majorHAnsi"/>
          <w:color w:val="3071C3" w:themeColor="text2" w:themeTint="BF"/>
          <w:sz w:val="24"/>
          <w:szCs w:val="24"/>
          <w:lang w:val="nl-NL"/>
        </w:rPr>
        <w:br/>
      </w:r>
    </w:p>
    <w:p w14:paraId="5FA2B284" w14:textId="77777777" w:rsidR="005238E2" w:rsidRPr="005C07B1" w:rsidRDefault="005238E2" w:rsidP="005238E2">
      <w:pPr>
        <w:pStyle w:val="Lijstalinea"/>
        <w:numPr>
          <w:ilvl w:val="0"/>
          <w:numId w:val="12"/>
        </w:numPr>
        <w:rPr>
          <w:lang w:val="nl-NL"/>
        </w:rPr>
      </w:pPr>
      <w:r w:rsidRPr="005C07B1">
        <w:rPr>
          <w:rFonts w:ascii="Helvetica" w:hAnsi="Helvetica" w:cstheme="majorHAnsi"/>
          <w:sz w:val="24"/>
          <w:szCs w:val="24"/>
          <w:lang w:val="nl-NL"/>
        </w:rPr>
        <w:t>Wanneer  bent ingelogd in uw portaal, klikt u op de ‘metingen’ tegel</w:t>
      </w:r>
    </w:p>
    <w:p w14:paraId="7FA76989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B7AC09C" wp14:editId="6F3BE395">
            <wp:simplePos x="0" y="0"/>
            <wp:positionH relativeFrom="column">
              <wp:posOffset>154305</wp:posOffset>
            </wp:positionH>
            <wp:positionV relativeFrom="paragraph">
              <wp:posOffset>163830</wp:posOffset>
            </wp:positionV>
            <wp:extent cx="4458970" cy="2615565"/>
            <wp:effectExtent l="152400" t="152400" r="360680" b="356235"/>
            <wp:wrapSquare wrapText="bothSides"/>
            <wp:docPr id="1250883076" name="Afbeelding 1" descr="Afbeelding met tekst, schermopname, software, Computerpicto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883076" name="Afbeelding 1" descr="Afbeelding met tekst, schermopname, software, Computerpictogram&#10;&#10;Door AI gegenereerde inhoud is mogelijk onjuis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4" r="14298" b="18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70" cy="2615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8A913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19CB24EE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21548EF0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43FC43CF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3FC24600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1B0433C3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0B427771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0FECD4FD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0BB3A476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05B8FF57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6ACD5" wp14:editId="1A716230">
                <wp:simplePos x="0" y="0"/>
                <wp:positionH relativeFrom="column">
                  <wp:posOffset>2395220</wp:posOffset>
                </wp:positionH>
                <wp:positionV relativeFrom="paragraph">
                  <wp:posOffset>32081</wp:posOffset>
                </wp:positionV>
                <wp:extent cx="1017491" cy="794937"/>
                <wp:effectExtent l="0" t="0" r="11430" b="24765"/>
                <wp:wrapNone/>
                <wp:docPr id="322718674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491" cy="794937"/>
                        </a:xfrm>
                        <a:prstGeom prst="round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C588B" id="Ovaal 3" o:spid="_x0000_s1026" style="position:absolute;margin-left:188.6pt;margin-top:2.55pt;width:80.1pt;height:6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" fillcolor="#e71224" strokecolor="#e71224" strokeweight=".35mm">
                <v:fill opacity="3341f"/>
              </v:roundrect>
            </w:pict>
          </mc:Fallback>
        </mc:AlternateContent>
      </w:r>
    </w:p>
    <w:p w14:paraId="25285020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169692DA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298C63A7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09D7C8D3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09A1E" wp14:editId="7FB519BB">
                <wp:simplePos x="0" y="0"/>
                <wp:positionH relativeFrom="column">
                  <wp:posOffset>3273425</wp:posOffset>
                </wp:positionH>
                <wp:positionV relativeFrom="paragraph">
                  <wp:posOffset>124239</wp:posOffset>
                </wp:positionV>
                <wp:extent cx="485775" cy="447675"/>
                <wp:effectExtent l="38100" t="38100" r="28575" b="28575"/>
                <wp:wrapNone/>
                <wp:docPr id="640759596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C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2" o:spid="_x0000_s1026" type="#_x0000_t32" style="position:absolute;margin-left:257.75pt;margin-top:9.8pt;width:38.25pt;height:35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" strokecolor="red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3640013F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507CA960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597A9965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91AE9" wp14:editId="2F7A3FC7">
                <wp:simplePos x="0" y="0"/>
                <wp:positionH relativeFrom="rightMargin">
                  <wp:posOffset>-3667125</wp:posOffset>
                </wp:positionH>
                <wp:positionV relativeFrom="paragraph">
                  <wp:posOffset>690880</wp:posOffset>
                </wp:positionV>
                <wp:extent cx="933450" cy="152400"/>
                <wp:effectExtent l="0" t="0" r="19050" b="19050"/>
                <wp:wrapNone/>
                <wp:docPr id="4328534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62C3A" id="Rechthoek 13" o:spid="_x0000_s1026" style="position:absolute;margin-left:-288.75pt;margin-top:54.4pt;width:7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" fillcolor="white [3212]" strokecolor="white [3212]" strokeweight="2pt">
                <w10:wrap anchorx="margin"/>
              </v:rect>
            </w:pict>
          </mc:Fallback>
        </mc:AlternateContent>
      </w: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D74AE" wp14:editId="53A22AAD">
                <wp:simplePos x="0" y="0"/>
                <wp:positionH relativeFrom="column">
                  <wp:posOffset>4867275</wp:posOffset>
                </wp:positionH>
                <wp:positionV relativeFrom="paragraph">
                  <wp:posOffset>387985</wp:posOffset>
                </wp:positionV>
                <wp:extent cx="552450" cy="123825"/>
                <wp:effectExtent l="0" t="0" r="19050" b="28575"/>
                <wp:wrapNone/>
                <wp:docPr id="36579196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92A20" id="Rechthoek 13" o:spid="_x0000_s1026" style="position:absolute;margin-left:383.25pt;margin-top:30.55pt;width:43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" fillcolor="white [3212]" strokecolor="white [3212]" strokeweight="2pt"/>
            </w:pict>
          </mc:Fallback>
        </mc:AlternateContent>
      </w: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F4C053E" wp14:editId="7271DF8E">
                <wp:simplePos x="0" y="0"/>
                <wp:positionH relativeFrom="column">
                  <wp:posOffset>-2301455</wp:posOffset>
                </wp:positionH>
                <wp:positionV relativeFrom="paragraph">
                  <wp:posOffset>660640</wp:posOffset>
                </wp:positionV>
                <wp:extent cx="2160" cy="2160"/>
                <wp:effectExtent l="38100" t="38100" r="36195" b="36195"/>
                <wp:wrapNone/>
                <wp:docPr id="2089981920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3220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6" o:spid="_x0000_s1026" type="#_x0000_t75" style="position:absolute;margin-left:-181.7pt;margin-top:51.5pt;width:1.15pt;height: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">
                <v:imagedata r:id="rId12" o:title=""/>
              </v:shape>
            </w:pict>
          </mc:Fallback>
        </mc:AlternateContent>
      </w: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9A4818" wp14:editId="5ACC7DC9">
                <wp:simplePos x="0" y="0"/>
                <wp:positionH relativeFrom="column">
                  <wp:posOffset>-2471735</wp:posOffset>
                </wp:positionH>
                <wp:positionV relativeFrom="paragraph">
                  <wp:posOffset>271480</wp:posOffset>
                </wp:positionV>
                <wp:extent cx="360" cy="360"/>
                <wp:effectExtent l="38100" t="38100" r="38100" b="38100"/>
                <wp:wrapNone/>
                <wp:docPr id="1567321453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A1FFD" id="Inkt 5" o:spid="_x0000_s1026" type="#_x0000_t75" style="position:absolute;margin-left:-195.1pt;margin-top:20.9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">
                <v:imagedata r:id="rId14" o:title=""/>
              </v:shape>
            </w:pict>
          </mc:Fallback>
        </mc:AlternateContent>
      </w:r>
    </w:p>
    <w:p w14:paraId="4F5BA982" w14:textId="77777777" w:rsidR="005238E2" w:rsidRPr="005C07B1" w:rsidRDefault="005238E2" w:rsidP="005238E2">
      <w:pPr>
        <w:pStyle w:val="Lijstalinea"/>
        <w:numPr>
          <w:ilvl w:val="0"/>
          <w:numId w:val="12"/>
        </w:numPr>
        <w:spacing w:after="0" w:line="240" w:lineRule="auto"/>
        <w:rPr>
          <w:rFonts w:ascii="Helvetica" w:hAnsi="Helvetica" w:cstheme="majorHAnsi"/>
          <w:sz w:val="24"/>
          <w:szCs w:val="24"/>
          <w:lang w:val="nl-NL"/>
        </w:rPr>
      </w:pPr>
      <w:r w:rsidRPr="005C07B1">
        <w:rPr>
          <w:rFonts w:ascii="Helvetica" w:hAnsi="Helvetica" w:cstheme="majorHAnsi"/>
          <w:sz w:val="24"/>
          <w:szCs w:val="24"/>
          <w:lang w:val="nl-NL"/>
        </w:rPr>
        <w:t xml:space="preserve">Vervolgens vult u de volgende meetwaardes in: </w:t>
      </w:r>
      <w:r w:rsidRPr="005C07B1">
        <w:rPr>
          <w:rFonts w:ascii="Helvetica" w:hAnsi="Helvetica" w:cstheme="majorHAnsi"/>
          <w:sz w:val="24"/>
          <w:szCs w:val="24"/>
          <w:lang w:val="nl-NL"/>
        </w:rPr>
        <w:br/>
      </w:r>
    </w:p>
    <w:p w14:paraId="0A82B6B3" w14:textId="77777777" w:rsidR="005238E2" w:rsidRPr="005C07B1" w:rsidRDefault="005238E2" w:rsidP="005238E2">
      <w:pPr>
        <w:pStyle w:val="Lijstalinea"/>
        <w:numPr>
          <w:ilvl w:val="0"/>
          <w:numId w:val="10"/>
        </w:numPr>
        <w:spacing w:after="0" w:line="240" w:lineRule="auto"/>
        <w:rPr>
          <w:rFonts w:ascii="Helvetica" w:hAnsi="Helvetica" w:cstheme="majorHAnsi"/>
          <w:sz w:val="24"/>
          <w:szCs w:val="24"/>
        </w:rPr>
      </w:pPr>
      <w:proofErr w:type="spellStart"/>
      <w:r w:rsidRPr="005C07B1">
        <w:rPr>
          <w:rFonts w:ascii="Helvetica" w:hAnsi="Helvetica" w:cstheme="majorHAnsi"/>
          <w:sz w:val="24"/>
          <w:szCs w:val="24"/>
        </w:rPr>
        <w:t>Bloeddruk</w:t>
      </w:r>
      <w:proofErr w:type="spellEnd"/>
      <w:r w:rsidRPr="005C07B1">
        <w:rPr>
          <w:rFonts w:ascii="Helvetica" w:hAnsi="Helvetica" w:cstheme="majorHAnsi"/>
          <w:sz w:val="24"/>
          <w:szCs w:val="24"/>
        </w:rPr>
        <w:t xml:space="preserve"> </w:t>
      </w:r>
    </w:p>
    <w:p w14:paraId="53A795AB" w14:textId="77777777" w:rsidR="005238E2" w:rsidRPr="005C07B1" w:rsidRDefault="005238E2" w:rsidP="005238E2">
      <w:pPr>
        <w:pStyle w:val="Lijstalinea"/>
        <w:numPr>
          <w:ilvl w:val="0"/>
          <w:numId w:val="10"/>
        </w:numPr>
        <w:spacing w:after="0" w:line="240" w:lineRule="auto"/>
        <w:rPr>
          <w:rFonts w:ascii="Helvetica" w:hAnsi="Helvetica" w:cstheme="majorHAnsi"/>
          <w:sz w:val="24"/>
          <w:szCs w:val="24"/>
        </w:rPr>
      </w:pPr>
      <w:proofErr w:type="spellStart"/>
      <w:r w:rsidRPr="005C07B1">
        <w:rPr>
          <w:rFonts w:ascii="Helvetica" w:hAnsi="Helvetica" w:cstheme="majorHAnsi"/>
          <w:sz w:val="24"/>
          <w:szCs w:val="24"/>
        </w:rPr>
        <w:t>Gewicht</w:t>
      </w:r>
      <w:proofErr w:type="spellEnd"/>
      <w:r w:rsidRPr="005C07B1">
        <w:rPr>
          <w:rFonts w:ascii="Helvetica" w:hAnsi="Helvetica" w:cstheme="majorHAnsi"/>
          <w:sz w:val="24"/>
          <w:szCs w:val="24"/>
        </w:rPr>
        <w:t xml:space="preserve"> </w:t>
      </w:r>
    </w:p>
    <w:p w14:paraId="5F259424" w14:textId="77777777" w:rsidR="005238E2" w:rsidRPr="005C07B1" w:rsidRDefault="005238E2" w:rsidP="005238E2">
      <w:pPr>
        <w:pStyle w:val="Lijstalinea"/>
        <w:numPr>
          <w:ilvl w:val="0"/>
          <w:numId w:val="10"/>
        </w:numPr>
        <w:spacing w:after="0" w:line="240" w:lineRule="auto"/>
        <w:rPr>
          <w:rFonts w:ascii="Helvetica" w:hAnsi="Helvetica" w:cstheme="majorHAnsi"/>
          <w:sz w:val="24"/>
          <w:szCs w:val="24"/>
        </w:rPr>
      </w:pPr>
      <w:proofErr w:type="spellStart"/>
      <w:r w:rsidRPr="005C07B1">
        <w:rPr>
          <w:rFonts w:ascii="Helvetica" w:hAnsi="Helvetica" w:cstheme="majorHAnsi"/>
          <w:sz w:val="24"/>
          <w:szCs w:val="24"/>
        </w:rPr>
        <w:t>Hartslag</w:t>
      </w:r>
      <w:proofErr w:type="spellEnd"/>
      <w:r w:rsidRPr="005C07B1">
        <w:rPr>
          <w:rFonts w:ascii="Helvetica" w:hAnsi="Helvetica" w:cstheme="majorHAnsi"/>
          <w:sz w:val="24"/>
          <w:szCs w:val="24"/>
        </w:rPr>
        <w:t xml:space="preserve"> </w:t>
      </w:r>
    </w:p>
    <w:p w14:paraId="3FB10CCF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064531FA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72026348" wp14:editId="60A7A423">
            <wp:simplePos x="0" y="0"/>
            <wp:positionH relativeFrom="column">
              <wp:posOffset>152345</wp:posOffset>
            </wp:positionH>
            <wp:positionV relativeFrom="paragraph">
              <wp:posOffset>126365</wp:posOffset>
            </wp:positionV>
            <wp:extent cx="4578350" cy="2504440"/>
            <wp:effectExtent l="152400" t="152400" r="355600" b="353060"/>
            <wp:wrapSquare wrapText="bothSides"/>
            <wp:docPr id="1328242078" name="Afbeelding 1" descr="Afbeelding met tekst, schermopname, software, scher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42078" name="Afbeelding 1" descr="Afbeelding met tekst, schermopname, software, scherm&#10;&#10;Door AI gegenereerde inhoud is mogelijk onjuis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504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AEFF4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7DF43CF4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1DD34A43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4DD4BC4A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75483573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6E37836C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0AA9C" wp14:editId="23ADD89F">
                <wp:simplePos x="0" y="0"/>
                <wp:positionH relativeFrom="column">
                  <wp:posOffset>439309</wp:posOffset>
                </wp:positionH>
                <wp:positionV relativeFrom="paragraph">
                  <wp:posOffset>19851</wp:posOffset>
                </wp:positionV>
                <wp:extent cx="2274073" cy="405048"/>
                <wp:effectExtent l="0" t="0" r="12065" b="14605"/>
                <wp:wrapNone/>
                <wp:docPr id="409506910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405048"/>
                        </a:xfrm>
                        <a:prstGeom prst="round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76040" id="Ovaal 3" o:spid="_x0000_s1026" style="position:absolute;margin-left:34.6pt;margin-top:1.55pt;width:179.05pt;height:3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" fillcolor="#e71224" strokecolor="#e71224" strokeweight=".35mm">
                <v:fill opacity="3341f"/>
              </v:roundrect>
            </w:pict>
          </mc:Fallback>
        </mc:AlternateContent>
      </w:r>
    </w:p>
    <w:p w14:paraId="62B9AFCE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  <w:r>
        <w:rPr>
          <w:rFonts w:ascii="Helvetica" w:hAnsi="Helvetica" w:cstheme="majorHAnsi"/>
          <w:noProof/>
          <w:color w:val="1F497D" w:themeColor="text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C1D35" wp14:editId="6BD96519">
                <wp:simplePos x="0" y="0"/>
                <wp:positionH relativeFrom="column">
                  <wp:posOffset>41744</wp:posOffset>
                </wp:positionH>
                <wp:positionV relativeFrom="paragraph">
                  <wp:posOffset>11568</wp:posOffset>
                </wp:positionV>
                <wp:extent cx="349858" cy="0"/>
                <wp:effectExtent l="0" t="76200" r="12700" b="95250"/>
                <wp:wrapNone/>
                <wp:docPr id="100348186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2A758" id="Rechte verbindingslijn met pijl 14" o:spid="_x0000_s1026" type="#_x0000_t32" style="position:absolute;margin-left:3.3pt;margin-top:.9pt;width:27.5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C07B1">
        <w:rPr>
          <w:rFonts w:ascii="Helvetica" w:hAnsi="Helvetica" w:cstheme="majorHAnsi"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87109" wp14:editId="74E530F8">
                <wp:simplePos x="0" y="0"/>
                <wp:positionH relativeFrom="column">
                  <wp:posOffset>4781550</wp:posOffset>
                </wp:positionH>
                <wp:positionV relativeFrom="paragraph">
                  <wp:posOffset>189865</wp:posOffset>
                </wp:positionV>
                <wp:extent cx="552450" cy="123825"/>
                <wp:effectExtent l="0" t="0" r="19050" b="28575"/>
                <wp:wrapNone/>
                <wp:docPr id="1585607498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7F838" id="Rechthoek 13" o:spid="_x0000_s1026" style="position:absolute;margin-left:376.5pt;margin-top:14.95pt;width:43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" fillcolor="white [3212]" strokecolor="white [3212]" strokeweight="2pt"/>
            </w:pict>
          </mc:Fallback>
        </mc:AlternateContent>
      </w:r>
    </w:p>
    <w:p w14:paraId="089A6F7F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sz w:val="24"/>
          <w:szCs w:val="24"/>
        </w:rPr>
      </w:pPr>
    </w:p>
    <w:p w14:paraId="27B3FFB4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sz w:val="24"/>
          <w:szCs w:val="24"/>
        </w:rPr>
      </w:pPr>
    </w:p>
    <w:p w14:paraId="3F656871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49DF8" wp14:editId="3B7D00F2">
                <wp:simplePos x="0" y="0"/>
                <wp:positionH relativeFrom="column">
                  <wp:posOffset>442844</wp:posOffset>
                </wp:positionH>
                <wp:positionV relativeFrom="paragraph">
                  <wp:posOffset>59055</wp:posOffset>
                </wp:positionV>
                <wp:extent cx="2274073" cy="405048"/>
                <wp:effectExtent l="0" t="0" r="12065" b="14605"/>
                <wp:wrapNone/>
                <wp:docPr id="1174878956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405048"/>
                        </a:xfrm>
                        <a:prstGeom prst="round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29E66" id="Ovaal 3" o:spid="_x0000_s1026" style="position:absolute;margin-left:34.85pt;margin-top:4.65pt;width:179.05pt;height:3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" fillcolor="#e71224" strokecolor="#e71224" strokeweight=".35mm">
                <v:fill opacity="3341f"/>
              </v:roundrect>
            </w:pict>
          </mc:Fallback>
        </mc:AlternateContent>
      </w:r>
    </w:p>
    <w:p w14:paraId="30649EE7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  <w:r>
        <w:rPr>
          <w:rFonts w:ascii="Helvetica" w:hAnsi="Helvetica" w:cstheme="majorHAnsi"/>
          <w:noProof/>
          <w:color w:val="1F497D" w:themeColor="text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A1330" wp14:editId="42DEF905">
                <wp:simplePos x="0" y="0"/>
                <wp:positionH relativeFrom="column">
                  <wp:posOffset>42627</wp:posOffset>
                </wp:positionH>
                <wp:positionV relativeFrom="paragraph">
                  <wp:posOffset>469403</wp:posOffset>
                </wp:positionV>
                <wp:extent cx="349858" cy="0"/>
                <wp:effectExtent l="0" t="76200" r="12700" b="95250"/>
                <wp:wrapNone/>
                <wp:docPr id="1875412205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F9AC0" id="Rechte verbindingslijn met pijl 14" o:spid="_x0000_s1026" type="#_x0000_t32" style="position:absolute;margin-left:3.35pt;margin-top:36.95pt;width:27.5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Helvetica" w:hAnsi="Helvetica" w:cstheme="majorHAnsi"/>
          <w:noProof/>
          <w:color w:val="1F497D" w:themeColor="text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0413D2" wp14:editId="5A796BC7">
                <wp:simplePos x="0" y="0"/>
                <wp:positionH relativeFrom="column">
                  <wp:posOffset>28023</wp:posOffset>
                </wp:positionH>
                <wp:positionV relativeFrom="paragraph">
                  <wp:posOffset>55963</wp:posOffset>
                </wp:positionV>
                <wp:extent cx="349858" cy="0"/>
                <wp:effectExtent l="0" t="76200" r="12700" b="95250"/>
                <wp:wrapNone/>
                <wp:docPr id="11706359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C3F2A" id="Rechte verbindingslijn met pijl 14" o:spid="_x0000_s1026" type="#_x0000_t32" style="position:absolute;margin-left:2.2pt;margin-top:4.4pt;width:27.5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8A14F" wp14:editId="54C142BE">
                <wp:simplePos x="0" y="0"/>
                <wp:positionH relativeFrom="column">
                  <wp:posOffset>440304</wp:posOffset>
                </wp:positionH>
                <wp:positionV relativeFrom="paragraph">
                  <wp:posOffset>288290</wp:posOffset>
                </wp:positionV>
                <wp:extent cx="2274073" cy="405048"/>
                <wp:effectExtent l="0" t="0" r="12065" b="14605"/>
                <wp:wrapNone/>
                <wp:docPr id="1843658612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73" cy="405048"/>
                        </a:xfrm>
                        <a:prstGeom prst="round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52CA38" id="Ovaal 3" o:spid="_x0000_s1026" style="position:absolute;margin-left:34.65pt;margin-top:22.7pt;width:179.05pt;height:3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" fillcolor="#e71224" strokecolor="#e71224" strokeweight=".35mm">
                <v:fill opacity="3341f"/>
              </v:roundrect>
            </w:pict>
          </mc:Fallback>
        </mc:AlternateContent>
      </w:r>
    </w:p>
    <w:p w14:paraId="1F30D451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</w:p>
    <w:p w14:paraId="2F4DFD72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</w:p>
    <w:p w14:paraId="5E00C5F8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</w:p>
    <w:p w14:paraId="5EB7A6D7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</w:p>
    <w:p w14:paraId="46886796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</w:rPr>
      </w:pPr>
    </w:p>
    <w:p w14:paraId="79FACB64" w14:textId="77777777" w:rsidR="005238E2" w:rsidRPr="005C07B1" w:rsidRDefault="005238E2" w:rsidP="005238E2">
      <w:pPr>
        <w:pStyle w:val="Lijstalinea"/>
        <w:numPr>
          <w:ilvl w:val="0"/>
          <w:numId w:val="12"/>
        </w:numPr>
        <w:spacing w:after="0" w:line="240" w:lineRule="auto"/>
        <w:rPr>
          <w:rFonts w:ascii="Helvetica" w:hAnsi="Helvetica" w:cstheme="majorHAnsi"/>
          <w:sz w:val="24"/>
          <w:szCs w:val="24"/>
          <w:lang w:val="nl-NL"/>
        </w:rPr>
      </w:pPr>
      <w:r w:rsidRPr="005C07B1">
        <w:rPr>
          <w:rFonts w:ascii="Helvetica" w:hAnsi="Helvetica" w:cstheme="majorHAnsi"/>
          <w:sz w:val="24"/>
          <w:szCs w:val="24"/>
          <w:lang w:val="nl-NL"/>
        </w:rPr>
        <w:t xml:space="preserve">Klik op ‘voeg een meting toe’ en zo kan je je meting invoeren. </w:t>
      </w:r>
    </w:p>
    <w:p w14:paraId="2559BCBB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7EAA2015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152A545C" wp14:editId="13F2FF07">
            <wp:simplePos x="0" y="0"/>
            <wp:positionH relativeFrom="column">
              <wp:posOffset>154305</wp:posOffset>
            </wp:positionH>
            <wp:positionV relativeFrom="paragraph">
              <wp:posOffset>80010</wp:posOffset>
            </wp:positionV>
            <wp:extent cx="4323715" cy="2716530"/>
            <wp:effectExtent l="152400" t="152400" r="362585" b="369570"/>
            <wp:wrapSquare wrapText="bothSides"/>
            <wp:docPr id="261253095" name="Afbeelding 1" descr="Afbeelding met tekst, schermopname, Webpagina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53095" name="Afbeelding 1" descr="Afbeelding met tekst, schermopname, Webpagina, software&#10;&#10;Door AI gegenereerde inhoud is mogelijk onjuis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271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DB0C6" w14:textId="77777777" w:rsidR="005238E2" w:rsidRPr="005C07B1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3F93928B" w14:textId="77777777" w:rsidR="005238E2" w:rsidRPr="000B1AFA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E6C75" wp14:editId="4C03B831">
                <wp:simplePos x="0" y="0"/>
                <wp:positionH relativeFrom="column">
                  <wp:posOffset>4739005</wp:posOffset>
                </wp:positionH>
                <wp:positionV relativeFrom="paragraph">
                  <wp:posOffset>205740</wp:posOffset>
                </wp:positionV>
                <wp:extent cx="552450" cy="123825"/>
                <wp:effectExtent l="0" t="0" r="19050" b="28575"/>
                <wp:wrapNone/>
                <wp:docPr id="2055387692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4AEF0" id="Rechthoek 13" o:spid="_x0000_s1026" style="position:absolute;margin-left:373.15pt;margin-top:16.2pt;width:43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" fillcolor="white [3212]" strokecolor="white [3212]" strokeweight="2pt"/>
            </w:pict>
          </mc:Fallback>
        </mc:AlternateContent>
      </w:r>
    </w:p>
    <w:p w14:paraId="1B69A694" w14:textId="77777777" w:rsidR="005238E2" w:rsidRPr="000B1AFA" w:rsidRDefault="005238E2" w:rsidP="005238E2">
      <w:pPr>
        <w:spacing w:after="0" w:line="240" w:lineRule="auto"/>
        <w:rPr>
          <w:rFonts w:ascii="Helvetica" w:hAnsi="Helvetica" w:cstheme="majorHAnsi"/>
          <w:color w:val="0E314A"/>
          <w:sz w:val="24"/>
          <w:szCs w:val="24"/>
          <w:lang w:val="nl-NL"/>
        </w:rPr>
      </w:pPr>
    </w:p>
    <w:p w14:paraId="3F284B91" w14:textId="6C8A9D1C" w:rsidR="005238E2" w:rsidRPr="005C07B1" w:rsidRDefault="005238E2" w:rsidP="005238E2">
      <w:pPr>
        <w:pStyle w:val="Lijstalinea"/>
        <w:spacing w:after="0" w:line="240" w:lineRule="auto"/>
        <w:rPr>
          <w:rFonts w:ascii="Helvetica" w:hAnsi="Helvetica" w:cstheme="majorHAnsi"/>
          <w:sz w:val="24"/>
          <w:szCs w:val="24"/>
          <w:lang w:val="nl-NL"/>
        </w:rPr>
      </w:pPr>
    </w:p>
    <w:p w14:paraId="07E7BE50" w14:textId="77777777" w:rsidR="005238E2" w:rsidRPr="000B1AFA" w:rsidRDefault="005238E2" w:rsidP="005238E2">
      <w:pPr>
        <w:spacing w:after="0" w:line="240" w:lineRule="auto"/>
        <w:ind w:left="360"/>
        <w:rPr>
          <w:rFonts w:ascii="Helvetica" w:hAnsi="Helvetica" w:cstheme="majorHAnsi"/>
          <w:color w:val="0E314A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E5731" wp14:editId="4B83F420">
                <wp:simplePos x="0" y="0"/>
                <wp:positionH relativeFrom="column">
                  <wp:posOffset>4476750</wp:posOffset>
                </wp:positionH>
                <wp:positionV relativeFrom="paragraph">
                  <wp:posOffset>153670</wp:posOffset>
                </wp:positionV>
                <wp:extent cx="552450" cy="123825"/>
                <wp:effectExtent l="0" t="0" r="19050" b="28575"/>
                <wp:wrapNone/>
                <wp:docPr id="435498619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6CA7" id="Rechthoek 13" o:spid="_x0000_s1026" style="position:absolute;margin-left:352.5pt;margin-top:12.1pt;width:43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" fillcolor="white [3212]" strokecolor="white [3212]" strokeweight="2pt"/>
            </w:pict>
          </mc:Fallback>
        </mc:AlternateContent>
      </w:r>
    </w:p>
    <w:p w14:paraId="607CC539" w14:textId="1CBA2CC4" w:rsidR="005238E2" w:rsidRPr="000B1AFA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  <w:r>
        <w:rPr>
          <w:rFonts w:ascii="Helvetica" w:hAnsi="Helvetica" w:cstheme="majorHAnsi"/>
          <w:noProof/>
          <w:color w:val="1F497D" w:themeColor="text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E1B06" wp14:editId="056CCEDE">
                <wp:simplePos x="0" y="0"/>
                <wp:positionH relativeFrom="column">
                  <wp:posOffset>3314617</wp:posOffset>
                </wp:positionH>
                <wp:positionV relativeFrom="paragraph">
                  <wp:posOffset>249748</wp:posOffset>
                </wp:positionV>
                <wp:extent cx="349858" cy="0"/>
                <wp:effectExtent l="38100" t="76200" r="0" b="95250"/>
                <wp:wrapNone/>
                <wp:docPr id="195056352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985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E6B40" id="Rechte verbindingslijn met pijl 14" o:spid="_x0000_s1026" type="#_x0000_t32" style="position:absolute;margin-left:261pt;margin-top:19.65pt;width:27.5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542946" wp14:editId="64738B3A">
                <wp:simplePos x="0" y="0"/>
                <wp:positionH relativeFrom="column">
                  <wp:posOffset>2641297</wp:posOffset>
                </wp:positionH>
                <wp:positionV relativeFrom="paragraph">
                  <wp:posOffset>104775</wp:posOffset>
                </wp:positionV>
                <wp:extent cx="731520" cy="333954"/>
                <wp:effectExtent l="0" t="0" r="11430" b="28575"/>
                <wp:wrapNone/>
                <wp:docPr id="790185949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33954"/>
                        </a:xfrm>
                        <a:prstGeom prst="round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2CEF0" id="Ovaal 3" o:spid="_x0000_s1026" style="position:absolute;margin-left:208pt;margin-top:8.25pt;width:57.6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" fillcolor="#e71224" strokecolor="#e71224" strokeweight=".35mm">
                <v:fill opacity="3341f"/>
              </v:roundrect>
            </w:pict>
          </mc:Fallback>
        </mc:AlternateContent>
      </w:r>
    </w:p>
    <w:p w14:paraId="2DA70475" w14:textId="77777777" w:rsidR="005238E2" w:rsidRDefault="005238E2" w:rsidP="005238E2">
      <w:pPr>
        <w:pStyle w:val="Lijstalinea"/>
        <w:numPr>
          <w:ilvl w:val="0"/>
          <w:numId w:val="12"/>
        </w:numPr>
        <w:spacing w:after="0" w:line="240" w:lineRule="auto"/>
        <w:rPr>
          <w:rFonts w:ascii="Helvetica" w:hAnsi="Helvetica" w:cstheme="majorHAnsi"/>
          <w:sz w:val="24"/>
          <w:szCs w:val="24"/>
          <w:lang w:val="nl-NL"/>
        </w:rPr>
      </w:pPr>
      <w:r w:rsidRPr="005C07B1">
        <w:rPr>
          <w:rFonts w:ascii="Helvetica" w:hAnsi="Helvetica" w:cstheme="majorHAnsi"/>
          <w:sz w:val="24"/>
          <w:szCs w:val="24"/>
          <w:lang w:val="nl-NL"/>
        </w:rPr>
        <w:t>Ten slotte klikt u op de knop ‘metingen versturen’. Wanneer u hierop heeft geklikt, worden uw</w:t>
      </w:r>
      <w:r>
        <w:rPr>
          <w:rFonts w:ascii="Helvetica" w:hAnsi="Helvetica" w:cstheme="majorHAnsi"/>
          <w:sz w:val="24"/>
          <w:szCs w:val="24"/>
          <w:lang w:val="nl-NL"/>
        </w:rPr>
        <w:t xml:space="preserve"> </w:t>
      </w:r>
      <w:r w:rsidRPr="005C07B1">
        <w:rPr>
          <w:rFonts w:ascii="Helvetica" w:hAnsi="Helvetica" w:cstheme="majorHAnsi"/>
          <w:sz w:val="24"/>
          <w:szCs w:val="24"/>
          <w:lang w:val="nl-NL"/>
        </w:rPr>
        <w:t xml:space="preserve">metingen verstuurd naar de praktijk en kunnen de praktijkondersteuner, huisarts en assistente de metingen ook inzien. </w:t>
      </w:r>
    </w:p>
    <w:p w14:paraId="7B62D3CB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1964040A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w:lastRenderedPageBreak/>
        <w:drawing>
          <wp:anchor distT="0" distB="0" distL="114300" distR="114300" simplePos="0" relativeHeight="251679744" behindDoc="0" locked="0" layoutInCell="1" allowOverlap="1" wp14:anchorId="20395D3F" wp14:editId="53BB09C2">
            <wp:simplePos x="0" y="0"/>
            <wp:positionH relativeFrom="column">
              <wp:posOffset>88900</wp:posOffset>
            </wp:positionH>
            <wp:positionV relativeFrom="paragraph">
              <wp:posOffset>119545</wp:posOffset>
            </wp:positionV>
            <wp:extent cx="4521200" cy="2840355"/>
            <wp:effectExtent l="152400" t="152400" r="355600" b="360045"/>
            <wp:wrapSquare wrapText="bothSides"/>
            <wp:docPr id="324789886" name="Afbeelding 1" descr="Afbeelding met tekst, schermopname, Webpagina, softwar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53095" name="Afbeelding 1" descr="Afbeelding met tekst, schermopname, Webpagina, software&#10;&#10;Door AI gegenereerde inhoud is mogelijk onjuis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840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BBFB0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50F5846D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75E619FE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  <w:r w:rsidRPr="005C07B1">
        <w:rPr>
          <w:rFonts w:ascii="Helvetica" w:hAnsi="Helvetica" w:cstheme="majorHAnsi"/>
          <w:noProof/>
          <w:color w:val="0E314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24971" wp14:editId="40785874">
                <wp:simplePos x="0" y="0"/>
                <wp:positionH relativeFrom="column">
                  <wp:posOffset>3386372</wp:posOffset>
                </wp:positionH>
                <wp:positionV relativeFrom="paragraph">
                  <wp:posOffset>162699</wp:posOffset>
                </wp:positionV>
                <wp:extent cx="930275" cy="333375"/>
                <wp:effectExtent l="0" t="0" r="22225" b="28575"/>
                <wp:wrapNone/>
                <wp:docPr id="1282879997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275" cy="333375"/>
                        </a:xfrm>
                        <a:prstGeom prst="round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26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E86BF" w14:textId="77777777" w:rsidR="005238E2" w:rsidRDefault="005238E2" w:rsidP="005238E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24971" id="Ovaal 3" o:spid="_x0000_s1026" style="position:absolute;left:0;text-align:left;margin-left:266.65pt;margin-top:12.8pt;width:73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" fillcolor="#e71224" strokecolor="#e71224" strokeweight=".35mm">
                <v:fill opacity="3341f"/>
                <v:textbox>
                  <w:txbxContent>
                    <w:p w14:paraId="10AE86BF" w14:textId="77777777" w:rsidR="005238E2" w:rsidRDefault="005238E2" w:rsidP="005238E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8021A8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  <w:r>
        <w:rPr>
          <w:rFonts w:ascii="Helvetica" w:hAnsi="Helvetica" w:cstheme="majorHAnsi"/>
          <w:noProof/>
          <w:color w:val="1F497D" w:themeColor="text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64343" wp14:editId="13AF5B7A">
                <wp:simplePos x="0" y="0"/>
                <wp:positionH relativeFrom="column">
                  <wp:posOffset>4316564</wp:posOffset>
                </wp:positionH>
                <wp:positionV relativeFrom="paragraph">
                  <wp:posOffset>144476</wp:posOffset>
                </wp:positionV>
                <wp:extent cx="444155" cy="0"/>
                <wp:effectExtent l="38100" t="76200" r="0" b="95250"/>
                <wp:wrapNone/>
                <wp:docPr id="646162695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1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F556" id="Rechte verbindingslijn met pijl 14" o:spid="_x0000_s1026" type="#_x0000_t32" style="position:absolute;margin-left:339.9pt;margin-top:11.4pt;width:34.9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997F197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451BF33D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5C4F4CA4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693C157A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4110EAB9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41098948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25E47356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48297E76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7AE554FF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4AFABC90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1020B8F5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52643DE9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6AA7E23E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459F531E" w14:textId="77777777" w:rsidR="005238E2" w:rsidRDefault="005238E2" w:rsidP="005238E2">
      <w:pPr>
        <w:spacing w:after="0" w:line="240" w:lineRule="auto"/>
        <w:rPr>
          <w:rFonts w:ascii="Helvetica" w:hAnsi="Helvetica" w:cstheme="majorHAnsi"/>
          <w:sz w:val="24"/>
          <w:szCs w:val="24"/>
          <w:lang w:val="nl-NL"/>
        </w:rPr>
      </w:pPr>
    </w:p>
    <w:p w14:paraId="2AD318E8" w14:textId="77777777" w:rsidR="005238E2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</w:p>
    <w:p w14:paraId="0C4483A3" w14:textId="124637B0" w:rsidR="005238E2" w:rsidRPr="000B1AFA" w:rsidRDefault="005238E2" w:rsidP="005238E2">
      <w:pPr>
        <w:spacing w:after="0" w:line="240" w:lineRule="auto"/>
        <w:ind w:left="360"/>
        <w:rPr>
          <w:rFonts w:ascii="Helvetica" w:hAnsi="Helvetica" w:cstheme="majorHAnsi"/>
          <w:sz w:val="24"/>
          <w:szCs w:val="24"/>
          <w:lang w:val="nl-NL"/>
        </w:rPr>
      </w:pPr>
      <w:r w:rsidRPr="000B1AFA">
        <w:rPr>
          <w:rFonts w:ascii="Helvetica" w:hAnsi="Helvetica" w:cstheme="majorHAnsi"/>
          <w:sz w:val="24"/>
          <w:szCs w:val="24"/>
          <w:lang w:val="nl-NL"/>
        </w:rPr>
        <w:t>Klik voor een uitgebreide instructievideo op de volgende link:</w:t>
      </w:r>
      <w:r w:rsidRPr="000B1AFA">
        <w:rPr>
          <w:rFonts w:ascii="Helvetica" w:hAnsi="Helvetica" w:cstheme="majorHAnsi"/>
          <w:color w:val="0E314A"/>
          <w:sz w:val="24"/>
          <w:szCs w:val="24"/>
          <w:lang w:val="nl-NL"/>
        </w:rPr>
        <w:br/>
      </w:r>
      <w:hyperlink r:id="rId18" w:history="1">
        <w:r w:rsidRPr="000B1AFA">
          <w:rPr>
            <w:rStyle w:val="Hyperlink"/>
            <w:rFonts w:ascii="Helvetica" w:hAnsi="Helvetica" w:cstheme="majorHAnsi"/>
            <w:sz w:val="24"/>
            <w:szCs w:val="24"/>
            <w:lang w:val="nl-NL"/>
          </w:rPr>
          <w:t>Uitlegvideo: een zelfmeting toevoegen - Uw zelfmetingen - Uw Zorg Online</w:t>
        </w:r>
      </w:hyperlink>
    </w:p>
    <w:p w14:paraId="3DF380B9" w14:textId="57C3DA51" w:rsidR="00FE6D3B" w:rsidRPr="005238E2" w:rsidRDefault="00FE6D3B" w:rsidP="005238E2">
      <w:pPr>
        <w:spacing w:after="0" w:line="240" w:lineRule="auto"/>
        <w:rPr>
          <w:rFonts w:ascii="Helvetica" w:hAnsi="Helvetica" w:cstheme="majorHAnsi"/>
          <w:lang w:val="nl-NL"/>
        </w:rPr>
      </w:pPr>
    </w:p>
    <w:sectPr w:rsidR="00FE6D3B" w:rsidRPr="005238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BA26CE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C5C0A"/>
    <w:multiLevelType w:val="hybridMultilevel"/>
    <w:tmpl w:val="3D041310"/>
    <w:lvl w:ilvl="0" w:tplc="25381D44">
      <w:start w:val="1"/>
      <w:numFmt w:val="decimal"/>
      <w:lvlText w:val="%1."/>
      <w:lvlJc w:val="left"/>
      <w:pPr>
        <w:ind w:left="720" w:hanging="360"/>
      </w:pPr>
      <w:rPr>
        <w:rFonts w:ascii="Helvetica" w:hAnsi="Helvetica" w:cstheme="majorHAnsi" w:hint="default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0277F"/>
    <w:multiLevelType w:val="hybridMultilevel"/>
    <w:tmpl w:val="95EA9A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96EED"/>
    <w:multiLevelType w:val="hybridMultilevel"/>
    <w:tmpl w:val="A1E2D5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133760">
    <w:abstractNumId w:val="8"/>
  </w:num>
  <w:num w:numId="2" w16cid:durableId="1746410723">
    <w:abstractNumId w:val="6"/>
  </w:num>
  <w:num w:numId="3" w16cid:durableId="1213035363">
    <w:abstractNumId w:val="5"/>
  </w:num>
  <w:num w:numId="4" w16cid:durableId="801580211">
    <w:abstractNumId w:val="4"/>
  </w:num>
  <w:num w:numId="5" w16cid:durableId="1160854558">
    <w:abstractNumId w:val="7"/>
  </w:num>
  <w:num w:numId="6" w16cid:durableId="1116102124">
    <w:abstractNumId w:val="3"/>
  </w:num>
  <w:num w:numId="7" w16cid:durableId="1894001916">
    <w:abstractNumId w:val="2"/>
  </w:num>
  <w:num w:numId="8" w16cid:durableId="1301570231">
    <w:abstractNumId w:val="1"/>
  </w:num>
  <w:num w:numId="9" w16cid:durableId="1481575158">
    <w:abstractNumId w:val="0"/>
  </w:num>
  <w:num w:numId="10" w16cid:durableId="1338072585">
    <w:abstractNumId w:val="11"/>
  </w:num>
  <w:num w:numId="11" w16cid:durableId="2024627998">
    <w:abstractNumId w:val="10"/>
  </w:num>
  <w:num w:numId="12" w16cid:durableId="83231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5F5"/>
    <w:rsid w:val="00034616"/>
    <w:rsid w:val="00047624"/>
    <w:rsid w:val="0006063C"/>
    <w:rsid w:val="0006349D"/>
    <w:rsid w:val="00070E9A"/>
    <w:rsid w:val="000952F0"/>
    <w:rsid w:val="000D6DC5"/>
    <w:rsid w:val="00144BD1"/>
    <w:rsid w:val="0015074B"/>
    <w:rsid w:val="00157C4E"/>
    <w:rsid w:val="001607A0"/>
    <w:rsid w:val="00194BF9"/>
    <w:rsid w:val="001B4BB4"/>
    <w:rsid w:val="001C6F82"/>
    <w:rsid w:val="001D49E7"/>
    <w:rsid w:val="001E7341"/>
    <w:rsid w:val="00226B82"/>
    <w:rsid w:val="00257858"/>
    <w:rsid w:val="002624F9"/>
    <w:rsid w:val="0029639D"/>
    <w:rsid w:val="002A6813"/>
    <w:rsid w:val="002C263C"/>
    <w:rsid w:val="002C3B93"/>
    <w:rsid w:val="00302F06"/>
    <w:rsid w:val="00326F90"/>
    <w:rsid w:val="00335260"/>
    <w:rsid w:val="003378B7"/>
    <w:rsid w:val="0034495E"/>
    <w:rsid w:val="00355B77"/>
    <w:rsid w:val="003622A6"/>
    <w:rsid w:val="00364C0E"/>
    <w:rsid w:val="00372ACB"/>
    <w:rsid w:val="00374570"/>
    <w:rsid w:val="003A12A0"/>
    <w:rsid w:val="003D56C6"/>
    <w:rsid w:val="003E176C"/>
    <w:rsid w:val="004305D7"/>
    <w:rsid w:val="00464214"/>
    <w:rsid w:val="00485233"/>
    <w:rsid w:val="004857CD"/>
    <w:rsid w:val="00491B0E"/>
    <w:rsid w:val="004927EF"/>
    <w:rsid w:val="004B41E1"/>
    <w:rsid w:val="004D0C06"/>
    <w:rsid w:val="00517A59"/>
    <w:rsid w:val="005238E2"/>
    <w:rsid w:val="00530048"/>
    <w:rsid w:val="005633C0"/>
    <w:rsid w:val="00584B3F"/>
    <w:rsid w:val="00594A56"/>
    <w:rsid w:val="005A6DCA"/>
    <w:rsid w:val="005F1F17"/>
    <w:rsid w:val="006213CB"/>
    <w:rsid w:val="00666CD6"/>
    <w:rsid w:val="00682790"/>
    <w:rsid w:val="006A299E"/>
    <w:rsid w:val="006A5439"/>
    <w:rsid w:val="006D4522"/>
    <w:rsid w:val="006E4252"/>
    <w:rsid w:val="006F448D"/>
    <w:rsid w:val="0070577F"/>
    <w:rsid w:val="00720488"/>
    <w:rsid w:val="007225EB"/>
    <w:rsid w:val="00735ED9"/>
    <w:rsid w:val="00740898"/>
    <w:rsid w:val="007642E1"/>
    <w:rsid w:val="007808F4"/>
    <w:rsid w:val="00786165"/>
    <w:rsid w:val="007A0198"/>
    <w:rsid w:val="007B6814"/>
    <w:rsid w:val="007F35A9"/>
    <w:rsid w:val="00801F5F"/>
    <w:rsid w:val="00803D1B"/>
    <w:rsid w:val="008520EC"/>
    <w:rsid w:val="00857F23"/>
    <w:rsid w:val="008A1B34"/>
    <w:rsid w:val="008E1F42"/>
    <w:rsid w:val="00904534"/>
    <w:rsid w:val="0090672E"/>
    <w:rsid w:val="009106C8"/>
    <w:rsid w:val="00912321"/>
    <w:rsid w:val="00922A19"/>
    <w:rsid w:val="0098619E"/>
    <w:rsid w:val="009C6AF8"/>
    <w:rsid w:val="009D6079"/>
    <w:rsid w:val="009E76A1"/>
    <w:rsid w:val="00A065E3"/>
    <w:rsid w:val="00A12974"/>
    <w:rsid w:val="00A13635"/>
    <w:rsid w:val="00A242C1"/>
    <w:rsid w:val="00A3235A"/>
    <w:rsid w:val="00A50371"/>
    <w:rsid w:val="00A80007"/>
    <w:rsid w:val="00A84F54"/>
    <w:rsid w:val="00AA1D8D"/>
    <w:rsid w:val="00B06285"/>
    <w:rsid w:val="00B26C57"/>
    <w:rsid w:val="00B42873"/>
    <w:rsid w:val="00B47730"/>
    <w:rsid w:val="00B87864"/>
    <w:rsid w:val="00BA3483"/>
    <w:rsid w:val="00BB1981"/>
    <w:rsid w:val="00BD1259"/>
    <w:rsid w:val="00BF28AB"/>
    <w:rsid w:val="00C14049"/>
    <w:rsid w:val="00C40B57"/>
    <w:rsid w:val="00C4156C"/>
    <w:rsid w:val="00C5447D"/>
    <w:rsid w:val="00C72CF0"/>
    <w:rsid w:val="00CB0664"/>
    <w:rsid w:val="00CB0758"/>
    <w:rsid w:val="00CB3974"/>
    <w:rsid w:val="00CB549A"/>
    <w:rsid w:val="00CC1CC0"/>
    <w:rsid w:val="00CC38D4"/>
    <w:rsid w:val="00CC7BAB"/>
    <w:rsid w:val="00CE1455"/>
    <w:rsid w:val="00D0359B"/>
    <w:rsid w:val="00D150EF"/>
    <w:rsid w:val="00D470A8"/>
    <w:rsid w:val="00D90756"/>
    <w:rsid w:val="00DF502D"/>
    <w:rsid w:val="00DF76C6"/>
    <w:rsid w:val="00E41CC9"/>
    <w:rsid w:val="00E461B2"/>
    <w:rsid w:val="00E50693"/>
    <w:rsid w:val="00E65E4D"/>
    <w:rsid w:val="00F14C42"/>
    <w:rsid w:val="00F2654D"/>
    <w:rsid w:val="00F473B5"/>
    <w:rsid w:val="00F571BF"/>
    <w:rsid w:val="00F91942"/>
    <w:rsid w:val="00FC693F"/>
    <w:rsid w:val="00FD0D43"/>
    <w:rsid w:val="00FD7FC6"/>
    <w:rsid w:val="00FE6D3B"/>
    <w:rsid w:val="07F10A8D"/>
    <w:rsid w:val="089CC05F"/>
    <w:rsid w:val="156B4CA9"/>
    <w:rsid w:val="20F5AB1B"/>
    <w:rsid w:val="31E3CD42"/>
    <w:rsid w:val="36C2A894"/>
    <w:rsid w:val="3AC9FECD"/>
    <w:rsid w:val="464D1D31"/>
    <w:rsid w:val="4884D7D1"/>
    <w:rsid w:val="489E0200"/>
    <w:rsid w:val="6D3F5CEA"/>
    <w:rsid w:val="6E78281B"/>
    <w:rsid w:val="7592A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096D7"/>
  <w14:defaultImageDpi w14:val="300"/>
  <w15:docId w15:val="{D5E8C8FB-F3E6-4B42-8558-88BFDB87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04762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7624"/>
    <w:rPr>
      <w:color w:val="605E5C"/>
      <w:shd w:val="clear" w:color="auto" w:fill="E1DFDD"/>
    </w:rPr>
  </w:style>
  <w:style w:type="character" w:customStyle="1" w:styleId="CommentReference1">
    <w:name w:val="Comment Reference1"/>
    <w:basedOn w:val="Standaardalinea-lettertype"/>
    <w:uiPriority w:val="99"/>
    <w:semiHidden/>
    <w:unhideWhenUsed/>
    <w:rsid w:val="00F473B5"/>
    <w:rPr>
      <w:sz w:val="16"/>
      <w:szCs w:val="16"/>
    </w:rPr>
  </w:style>
  <w:style w:type="paragraph" w:styleId="Revisie">
    <w:name w:val="Revision"/>
    <w:hidden/>
    <w:uiPriority w:val="99"/>
    <w:semiHidden/>
    <w:rsid w:val="00C40B57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yperlink" Target="https://uwzorgonline.nl/faq/uw-zelfmetingen/uitlegvideo-een-zelfmeting-toevoege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artstichting.nl/oorzaken/bloeddruk/bloeddruk-meten/bloeddrukmeter-kopen/betrouwbare-bloeddrukmeters" TargetMode="Externa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4T07:13:16.84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 5 24575,'-5'-5'0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4T07:13:16.21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E5406FA228C4989F8C84C63173892" ma:contentTypeVersion="19" ma:contentTypeDescription="Een nieuw document maken." ma:contentTypeScope="" ma:versionID="e76fc46c1b5de418d19e96cf9896f8f7">
  <xsd:schema xmlns:xsd="http://www.w3.org/2001/XMLSchema" xmlns:xs="http://www.w3.org/2001/XMLSchema" xmlns:p="http://schemas.microsoft.com/office/2006/metadata/properties" xmlns:ns2="591bed35-3d70-4a70-9cfb-3ef89b6a9c75" xmlns:ns3="426c2401-ff5e-4083-8c19-d4693e0c4bdc" targetNamespace="http://schemas.microsoft.com/office/2006/metadata/properties" ma:root="true" ma:fieldsID="49c201f762ee70c466ef7bcf81489479" ns2:_="" ns3:_="">
    <xsd:import namespace="591bed35-3d70-4a70-9cfb-3ef89b6a9c75"/>
    <xsd:import namespace="426c2401-ff5e-4083-8c19-d4693e0c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bed35-3d70-4a70-9cfb-3ef89b6a9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description="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ad3961b-3f86-4b82-b274-70fe6b12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2401-ff5e-4083-8c19-d4693e0c4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606883-8af7-4cbe-bafe-c543b17fe4fa}" ma:internalName="TaxCatchAll" ma:showField="CatchAllData" ma:web="426c2401-ff5e-4083-8c19-d4693e0c4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6c2401-ff5e-4083-8c19-d4693e0c4bdc" xsi:nil="true"/>
    <lcf76f155ced4ddcb4097134ff3c332f xmlns="591bed35-3d70-4a70-9cfb-3ef89b6a9c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EFF629-9296-4BF7-B238-304A1F143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7CC5F-0F6C-40B9-A197-74C5307EF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bed35-3d70-4a70-9cfb-3ef89b6a9c75"/>
    <ds:schemaRef ds:uri="426c2401-ff5e-4083-8c19-d4693e0c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7D708-9FAC-464B-AEEC-2A0445EAEDC8}">
  <ds:schemaRefs>
    <ds:schemaRef ds:uri="http://schemas.microsoft.com/office/2006/metadata/properties"/>
    <ds:schemaRef ds:uri="http://schemas.microsoft.com/office/infopath/2007/PartnerControls"/>
    <ds:schemaRef ds:uri="426c2401-ff5e-4083-8c19-d4693e0c4bdc"/>
    <ds:schemaRef ds:uri="591bed35-3d70-4a70-9cfb-3ef89b6a9c75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3022</Characters>
  <Application>Microsoft Office Word</Application>
  <DocSecurity>0</DocSecurity>
  <Lines>503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3533</CharactersWithSpaces>
  <SharedDoc>false</SharedDoc>
  <HyperlinkBase/>
  <HLinks>
    <vt:vector size="12" baseType="variant">
      <vt:variant>
        <vt:i4>4915228</vt:i4>
      </vt:variant>
      <vt:variant>
        <vt:i4>3</vt:i4>
      </vt:variant>
      <vt:variant>
        <vt:i4>0</vt:i4>
      </vt:variant>
      <vt:variant>
        <vt:i4>5</vt:i4>
      </vt:variant>
      <vt:variant>
        <vt:lpwstr>https://uwzorgonline.nl/faq/uw-zelfmetingen/uitlegvideo-een-zelfmeting-toevoegen/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https://www.hartstichting.nl/oorzaken/bloeddruk/bloeddruk-meten/bloeddrukmeter-kopen/betrouwbare-bloeddrukmeters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Vermeulen</dc:creator>
  <cp:keywords/>
  <dc:description>generated by python-docx</dc:description>
  <cp:lastModifiedBy>Thari Hermsen</cp:lastModifiedBy>
  <cp:revision>3</cp:revision>
  <dcterms:created xsi:type="dcterms:W3CDTF">2026-07-02T12:29:00Z</dcterms:created>
  <dcterms:modified xsi:type="dcterms:W3CDTF">2026-07-02T12:30:00Z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0x01010000DE5406FA228C4989F8C84C63173892</vt:lpwstr>
  </property>
  <property fmtid="{D5CDD505-2E9C-101B-9397-08002B2CF9AE}" pid="3" name="MediaServiceImageTags">
    <vt:lpwstr/>
  </property>
</Properties>
</file>